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8334" w14:textId="6be8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"Сайрам ауданының ауыл округтері әкімдері аппараттары мемлекеттік мекемелерін қайта атау және олардың ережелерін бекіту туралы" Сайрам ауданы әкімдігінің 14 қаңтар 2015 жылғы № 55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2016 жылғы 27 қаңтардағы № 78 қаулысы. Оңтүстік Қазақстан облысының Әділет департаментінде 2016 жылғы 18 ақпанда № 3595 болып тіркелді. Күшi жойылды - Оңтүстiк Қазақстан облысы Сайрам ауданы әкiмдiгiнiң 2016 жылғы 28 сәуірдегі № 213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Сайрам ауданы әкiмдiгiнiң 28.04.2016 № 213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Қазақстан Республикасындағы жергілікті өзін-өзі басқаруды дамыту мәселелері бойынша өзгерістер мен толықтырулар енгізу туралы" Қазақстан Республикасының 2015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Сайрам ауданы әкімдігінің 14 қаңтар 2015 жылғы № 55 "Сайрам ауданының ауыл округтері әкімдері аппараттары мемлекеттік мекемелерін қайта атау және олардың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2999 тіркелген, 2015 жылғы 3 наурыздағы, 13 наурыздағы, 20 наурыздағы, 27 наурыздағы, 3 сәуірдегі "Мәртөбе"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"Сайрам ауданының Ақсукент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"Сайрам ауданының Ақбұлақ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"8-1) ауылдың, ауылдық округтiң тұрғын үй қорын түгендеуді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"Сайрам ауданының Арыс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"8-1) ауылдың, ауылдық округтiң тұрғын үй қорын түгендеуді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"Сайрам ауданының Жібек-жолы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"Сайрам ауданының Қайнарбұлақ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"Сайрам ауданының Қарасу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"8-1) ауылдың, ауылдық округтiң тұрғын үй қорын түгендеуді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"Сайрам ауданының Қарабұлақ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"Сайрам ауданының Қарамұрт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"8-1) ауылдың, ауылдық округтiң тұрғын үй қорын түгендеуді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"Сайрам ауданының Құтарыс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"8-1) ауылдың, ауылдық округтiң тұрғын үй қорын түгендеуді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"Сайрам ауданының Көлкент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"8-1) ауылдың, ауылдық округтiң тұрғын үй қорын түгендеуді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"Сайрам ауданының Манкент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"8-1) ауылдың, ауылдық округтiң тұрғын үй қорын түгендеуді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"Сайрам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Сайрам ауданы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Сайрам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Б.Тұрғынбековке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