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eec6" w14:textId="a00e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Сайрам аудандық мәслихатының 2015 жылғы 22 желтоқсандағы № 49-345/V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2016 жылғы 20 қаңтардағы № 50-360/V шешімі. Оңтүстік Қазақстан облысының Әділет департаментінде 2016 жылғы 25 қаңтарда № 3552 болып тіркелді. 2017 жылдың 12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аудандық мәслихатының 2015 жылғы 22 желтоқсандағы № 49-345/V "2016-2018 жылдарға арналған аудандық бюджет туралы" (Нормативтік құқықтық актілерді мемлекеттік тіркеу тізілімінде 3486 нөмірімен тіркелген, 2016 жылғы 15 қаңтарда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Сайрам ауданының 2016-2018 жылдарға арналған аудандық бюджеті тиісінше 1 қосымшаға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17 239 295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1 871 129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15 004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29 771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15 323 391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18 233 704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27 651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- 1 022 060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1 022 060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994 409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Е.Беркінбаев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50-360/V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49-345/V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407"/>
        <w:gridCol w:w="320"/>
        <w:gridCol w:w="187"/>
        <w:gridCol w:w="231"/>
        <w:gridCol w:w="454"/>
        <w:gridCol w:w="4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1004"/>
        <w:gridCol w:w="1004"/>
        <w:gridCol w:w="6095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49-345/V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2016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956"/>
        <w:gridCol w:w="2322"/>
        <w:gridCol w:w="2322"/>
        <w:gridCol w:w="5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