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7c66" w14:textId="e0a7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2016 жылғы 11 шiлдедегi № 3/17-VI шешiмi. Оңтүстiк Қазақстан облысының Әдiлет департаментiнде 2016 жылғы 9 тамызда № 3827 болып тiркелдi. Күші жойылды - Түркістан облысы Отырар аудандық мәслихатының 2020 жылғы 13 ақпандағы № 52/247-VI шешiмiмен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аудандық мәслихатының 13.02.2020 № 52/247-VI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11 шілдедегі № 3/17-VI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Отырар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Отырар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Отырар ауданының аумағында тұрақты тұратын мұқтаж азаматтардың жекелеген санаттарына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Үкімтеінің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Отырар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аудандағы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p>
    <w:p>
      <w:pPr>
        <w:spacing w:after="0"/>
        <w:ind w:left="0"/>
        <w:jc w:val="both"/>
      </w:pP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p>
      <w:pPr>
        <w:spacing w:after="0"/>
        <w:ind w:left="0"/>
        <w:jc w:val="both"/>
      </w:pP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0" w:id="8"/>
    <w:p>
      <w:pPr>
        <w:spacing w:after="0"/>
        <w:ind w:left="0"/>
        <w:jc w:val="both"/>
      </w:pPr>
      <w:r>
        <w:rPr>
          <w:rFonts w:ascii="Times New Roman"/>
          <w:b w:val="false"/>
          <w:i w:val="false"/>
          <w:color w:val="000000"/>
          <w:sz w:val="28"/>
        </w:rPr>
        <w:t>
      4. Осы қағиданың мақсаты үшін әлеуметтік көмек ретінде Отырар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1"/>
    <w:p>
      <w:pPr>
        <w:spacing w:after="0"/>
        <w:ind w:left="0"/>
        <w:jc w:val="both"/>
      </w:pPr>
      <w:r>
        <w:rPr>
          <w:rFonts w:ascii="Times New Roman"/>
          <w:b w:val="false"/>
          <w:i w:val="false"/>
          <w:color w:val="000000"/>
          <w:sz w:val="28"/>
        </w:rPr>
        <w:t>
      1) 8 Наурыз "Халықаралық әйелдер күніне" -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both"/>
      </w:pPr>
      <w:r>
        <w:rPr>
          <w:rFonts w:ascii="Times New Roman"/>
          <w:b w:val="false"/>
          <w:i w:val="false"/>
          <w:color w:val="000000"/>
          <w:sz w:val="28"/>
        </w:rPr>
        <w:t>
      2) 21-23 наурыз "Наурыз мейрамы" - қаза тапқан әскери қызметшілердің отбасыларына, атап айтқанда:</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біржолғы 5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5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зардаптарын жоюға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адамдарға, біржолғы 5 айлық есептік көрсеткіш мөлшерінде;</w:t>
      </w:r>
    </w:p>
    <w:p>
      <w:pPr>
        <w:spacing w:after="0"/>
        <w:ind w:left="0"/>
        <w:jc w:val="both"/>
      </w:pPr>
      <w:r>
        <w:rPr>
          <w:rFonts w:ascii="Times New Roman"/>
          <w:b w:val="false"/>
          <w:i w:val="false"/>
          <w:color w:val="000000"/>
          <w:sz w:val="28"/>
        </w:rPr>
        <w:t>
      4)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біржолғы 100 айлық есептік көрсеткіш мөлшерінде;</w:t>
      </w:r>
    </w:p>
    <w:p>
      <w:pPr>
        <w:spacing w:after="0"/>
        <w:ind w:left="0"/>
        <w:jc w:val="both"/>
      </w:pPr>
      <w:r>
        <w:rPr>
          <w:rFonts w:ascii="Times New Roman"/>
          <w:b w:val="false"/>
          <w:i w:val="false"/>
          <w:color w:val="000000"/>
          <w:sz w:val="28"/>
        </w:rPr>
        <w:t>
      жеңiлдiк шарттарымен зейнетақы тағайындау үшiн еңбек өткерген жылдарына 1998 жылғы 1 қаңтарға дейiн есептелген қорғанысына қатысқан 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5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5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ордендерiмен және медальдерiмен наградталмаған адамдарға, біржолғы 5 айлық есептік көрсеткіш мөлшерінде;</w:t>
      </w:r>
    </w:p>
    <w:p>
      <w:pPr>
        <w:spacing w:after="0"/>
        <w:ind w:left="0"/>
        <w:jc w:val="both"/>
      </w:pPr>
      <w:r>
        <w:rPr>
          <w:rFonts w:ascii="Times New Roman"/>
          <w:b w:val="false"/>
          <w:i w:val="false"/>
          <w:color w:val="000000"/>
          <w:sz w:val="28"/>
        </w:rPr>
        <w:t>
      5) жаңа жылдық шыршаға мүгедек балаларға біржолғы 2 айлық есептік көрсеткіш мөлшерінде.</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облысының әкімдігі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жалғызілікті қарт адамдарға,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2)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21,9 айлық есептік көрсеткіш мөлшерінде;</w:t>
      </w:r>
    </w:p>
    <w:p>
      <w:pPr>
        <w:spacing w:after="0"/>
        <w:ind w:left="0"/>
        <w:jc w:val="both"/>
      </w:pPr>
      <w:r>
        <w:rPr>
          <w:rFonts w:ascii="Times New Roman"/>
          <w:b w:val="false"/>
          <w:i w:val="false"/>
          <w:color w:val="000000"/>
          <w:sz w:val="28"/>
        </w:rPr>
        <w:t>
      3)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4)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9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 мен мүгедектеріне, жалғызілікті зейнеткерлер мен мүгедектерге өмір сүру сапасын жақсартуға әлеуметтік көмек, біржолғы 100 айлық есептік көрсеткіш мөлшерінде;</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7)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40 айлық есептік көрсеткіш мөлшерінде;</w:t>
      </w:r>
    </w:p>
    <w:p>
      <w:pPr>
        <w:spacing w:after="0"/>
        <w:ind w:left="0"/>
        <w:jc w:val="both"/>
      </w:pPr>
      <w:r>
        <w:rPr>
          <w:rFonts w:ascii="Times New Roman"/>
          <w:b w:val="false"/>
          <w:i w:val="false"/>
          <w:color w:val="000000"/>
          <w:sz w:val="28"/>
        </w:rPr>
        <w:t>
      8)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біржолғы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біржолғы 15 айлық есептік көрсеткіш мөлшерінде;</w:t>
      </w:r>
    </w:p>
    <w:p>
      <w:pPr>
        <w:spacing w:after="0"/>
        <w:ind w:left="0"/>
        <w:jc w:val="both"/>
      </w:pPr>
      <w:r>
        <w:rPr>
          <w:rFonts w:ascii="Times New Roman"/>
          <w:b w:val="false"/>
          <w:i w:val="false"/>
          <w:color w:val="000000"/>
          <w:sz w:val="28"/>
        </w:rPr>
        <w:t>
      9)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біржолғы 24,7 айлық есептік көрсеткіш мөлшерінде,</w:t>
      </w:r>
    </w:p>
    <w:p>
      <w:pPr>
        <w:spacing w:after="0"/>
        <w:ind w:left="0"/>
        <w:jc w:val="both"/>
      </w:pPr>
      <w:r>
        <w:rPr>
          <w:rFonts w:ascii="Times New Roman"/>
          <w:b w:val="false"/>
          <w:i w:val="false"/>
          <w:color w:val="000000"/>
          <w:sz w:val="28"/>
        </w:rPr>
        <w:t>
      мүгедек балаларға арналған қоларбаға біржолғы 24,7 айлық есептік көрсеткіш мөлшерінде,</w:t>
      </w:r>
    </w:p>
    <w:p>
      <w:pPr>
        <w:spacing w:after="0"/>
        <w:ind w:left="0"/>
        <w:jc w:val="both"/>
      </w:pPr>
      <w:r>
        <w:rPr>
          <w:rFonts w:ascii="Times New Roman"/>
          <w:b w:val="false"/>
          <w:i w:val="false"/>
          <w:color w:val="000000"/>
          <w:sz w:val="28"/>
        </w:rPr>
        <w:t>
      балалардың церебралды салдары ауруы бар мүгедек балаларға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10) мамандандырылған туберкулезге қарсы медициналық ұйымнан шығарылған, туберкулездің жұқпалы түрімен ауыратын адамдарға, ай сайын 5 айлық есептік көрсеткіш мөлшерінде;</w:t>
      </w:r>
    </w:p>
    <w:p>
      <w:pPr>
        <w:spacing w:after="0"/>
        <w:ind w:left="0"/>
        <w:jc w:val="both"/>
      </w:pPr>
      <w:r>
        <w:rPr>
          <w:rFonts w:ascii="Times New Roman"/>
          <w:b w:val="false"/>
          <w:i w:val="false"/>
          <w:color w:val="000000"/>
          <w:sz w:val="28"/>
        </w:rPr>
        <w:t>
      11. Аз қамтылған отбасыларды қолдау мақсатында, ұлттық валюта курсының төмендеуі орын алған айдан бастап үш ай мерзімге отбасына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p>
      <w:pPr>
        <w:spacing w:after="0"/>
        <w:ind w:left="0"/>
        <w:jc w:val="both"/>
      </w:pPr>
      <w:r>
        <w:rPr>
          <w:rFonts w:ascii="Times New Roman"/>
          <w:b w:val="false"/>
          <w:i w:val="false"/>
          <w:color w:val="000000"/>
          <w:sz w:val="28"/>
        </w:rPr>
        <w:t>
      12) өмірлік қиын жағдайларға ұшыраған азаматтарға 300 айлық есептiк көрсеткiш мөлшерiне дейін.</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7" w:id="15"/>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бірынғай мөлшерде белгіленеді.</w:t>
      </w:r>
    </w:p>
    <w:bookmarkEnd w:id="15"/>
    <w:bookmarkStart w:name="z18" w:id="16"/>
    <w:p>
      <w:pPr>
        <w:spacing w:after="0"/>
        <w:ind w:left="0"/>
        <w:jc w:val="both"/>
      </w:pPr>
      <w:r>
        <w:rPr>
          <w:rFonts w:ascii="Times New Roman"/>
          <w:b w:val="false"/>
          <w:i w:val="false"/>
          <w:color w:val="000000"/>
          <w:sz w:val="28"/>
        </w:rPr>
        <w:t>
      11.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p>
    <w:bookmarkEnd w:id="16"/>
    <w:bookmarkStart w:name="z19" w:id="17"/>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7"/>
    <w:bookmarkStart w:name="z20" w:id="18"/>
    <w:p>
      <w:pPr>
        <w:spacing w:after="0"/>
        <w:ind w:left="0"/>
        <w:jc w:val="left"/>
      </w:pPr>
      <w:r>
        <w:rPr>
          <w:rFonts w:ascii="Times New Roman"/>
          <w:b/>
          <w:i w:val="false"/>
          <w:color w:val="000000"/>
        </w:rPr>
        <w:t xml:space="preserve"> 3. Әлеуметтік көмек көрсету тәртібі</w:t>
      </w:r>
    </w:p>
    <w:bookmarkEnd w:id="18"/>
    <w:bookmarkStart w:name="z21" w:id="19"/>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Отырар ауданы әкімдігі бекітетін тізім бойынша көрсетіледі.</w:t>
      </w:r>
    </w:p>
    <w:bookmarkEnd w:id="19"/>
    <w:bookmarkStart w:name="z22" w:id="20"/>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құжатын ұсынады.</w:t>
      </w:r>
    </w:p>
    <w:bookmarkStart w:name="z23" w:id="21"/>
    <w:p>
      <w:pPr>
        <w:spacing w:after="0"/>
        <w:ind w:left="0"/>
        <w:jc w:val="both"/>
      </w:pPr>
      <w:r>
        <w:rPr>
          <w:rFonts w:ascii="Times New Roman"/>
          <w:b w:val="false"/>
          <w:i w:val="false"/>
          <w:color w:val="000000"/>
          <w:sz w:val="28"/>
        </w:rPr>
        <w:t>
      16.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p>
    <w:bookmarkEnd w:id="21"/>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xml:space="preserve">
      2) отбасы мүшелеріне олардың жеке мұқтаждықтары ескеріле отырып көрсетілетін арнаулы әлеуметтік қызметтердің түрлері; </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p>
    <w:bookmarkStart w:name="z24" w:id="22"/>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4"/>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22.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bookmarkStart w:name="z32" w:id="30"/>
    <w:p>
      <w:pPr>
        <w:spacing w:after="0"/>
        <w:ind w:left="0"/>
        <w:jc w:val="both"/>
      </w:pPr>
      <w:r>
        <w:rPr>
          <w:rFonts w:ascii="Times New Roman"/>
          <w:b w:val="false"/>
          <w:i w:val="false"/>
          <w:color w:val="000000"/>
          <w:sz w:val="28"/>
        </w:rPr>
        <w:t>
      25.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30"/>
    <w:p>
      <w:pPr>
        <w:spacing w:after="0"/>
        <w:ind w:left="0"/>
        <w:jc w:val="both"/>
      </w:pPr>
      <w:r>
        <w:rPr>
          <w:rFonts w:ascii="Times New Roman"/>
          <w:b w:val="false"/>
          <w:i w:val="false"/>
          <w:color w:val="000000"/>
          <w:sz w:val="28"/>
        </w:rPr>
        <w:t xml:space="preserve">
      Отбасының құрамы өзгерген жағдайда, ШАК мөлшері көрсетілетін мән-жайлар орын алған кезден бастап, бірақ оны тағайындаған кезден кейін ғана қайта есептеледі. </w:t>
      </w:r>
    </w:p>
    <w:p>
      <w:pPr>
        <w:spacing w:after="0"/>
        <w:ind w:left="0"/>
        <w:jc w:val="both"/>
      </w:pPr>
      <w:r>
        <w:rPr>
          <w:rFonts w:ascii="Times New Roman"/>
          <w:b w:val="false"/>
          <w:i w:val="false"/>
          <w:color w:val="000000"/>
          <w:sz w:val="28"/>
        </w:rPr>
        <w:t>
      Осы қағиданың </w:t>
      </w:r>
      <w:r>
        <w:rPr>
          <w:rFonts w:ascii="Times New Roman"/>
          <w:b w:val="false"/>
          <w:i w:val="false"/>
          <w:color w:val="000000"/>
          <w:sz w:val="28"/>
        </w:rPr>
        <w:t>20</w:t>
      </w:r>
      <w:r>
        <w:rPr>
          <w:rFonts w:ascii="Times New Roman"/>
          <w:b w:val="false"/>
          <w:i w:val="false"/>
          <w:color w:val="000000"/>
          <w:sz w:val="28"/>
        </w:rPr>
        <w:t> және </w:t>
      </w:r>
      <w:r>
        <w:rPr>
          <w:rFonts w:ascii="Times New Roman"/>
          <w:b w:val="false"/>
          <w:i w:val="false"/>
          <w:color w:val="000000"/>
          <w:sz w:val="28"/>
        </w:rPr>
        <w:t>21-тармақтарында</w:t>
      </w:r>
      <w:r>
        <w:rPr>
          <w:rFonts w:ascii="Times New Roman"/>
          <w:b w:val="false"/>
          <w:i w:val="false"/>
          <w:color w:val="000000"/>
          <w:sz w:val="28"/>
        </w:rPr>
        <w:t>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3" w:id="31"/>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xml:space="preserve">
      27.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p>
    <w:bookmarkEnd w:id="32"/>
    <w:bookmarkStart w:name="z35" w:id="33"/>
    <w:p>
      <w:pPr>
        <w:spacing w:after="0"/>
        <w:ind w:left="0"/>
        <w:jc w:val="both"/>
      </w:pPr>
      <w:r>
        <w:rPr>
          <w:rFonts w:ascii="Times New Roman"/>
          <w:b w:val="false"/>
          <w:i w:val="false"/>
          <w:color w:val="000000"/>
          <w:sz w:val="28"/>
        </w:rPr>
        <w:t>
      28. Жұмыспен қамтуға жәрдемдесудің мемлекеттік шараларына қатысу:</w:t>
      </w:r>
    </w:p>
    <w:bookmarkEnd w:id="33"/>
    <w:p>
      <w:pPr>
        <w:spacing w:after="0"/>
        <w:ind w:left="0"/>
        <w:jc w:val="both"/>
      </w:pPr>
      <w:r>
        <w:rPr>
          <w:rFonts w:ascii="Times New Roman"/>
          <w:b w:val="false"/>
          <w:i w:val="false"/>
          <w:color w:val="000000"/>
          <w:sz w:val="28"/>
        </w:rPr>
        <w:t xml:space="preserve">
      стационарлық, амбулаторлық емделу (тиісті медициналық ұйымдардан растайтын құжаттар ұсынған кезде) кезеңінде; </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36" w:id="34"/>
    <w:p>
      <w:pPr>
        <w:spacing w:after="0"/>
        <w:ind w:left="0"/>
        <w:jc w:val="both"/>
      </w:pPr>
      <w:r>
        <w:rPr>
          <w:rFonts w:ascii="Times New Roman"/>
          <w:b w:val="false"/>
          <w:i w:val="false"/>
          <w:color w:val="000000"/>
          <w:sz w:val="28"/>
        </w:rPr>
        <w:t>
      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34"/>
    <w:bookmarkStart w:name="z37" w:id="35"/>
    <w:p>
      <w:pPr>
        <w:spacing w:after="0"/>
        <w:ind w:left="0"/>
        <w:jc w:val="both"/>
      </w:pPr>
      <w:r>
        <w:rPr>
          <w:rFonts w:ascii="Times New Roman"/>
          <w:b w:val="false"/>
          <w:i w:val="false"/>
          <w:color w:val="000000"/>
          <w:sz w:val="28"/>
        </w:rPr>
        <w:t>
      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35"/>
    <w:bookmarkStart w:name="z38" w:id="36"/>
    <w:p>
      <w:pPr>
        <w:spacing w:after="0"/>
        <w:ind w:left="0"/>
        <w:jc w:val="both"/>
      </w:pPr>
      <w:r>
        <w:rPr>
          <w:rFonts w:ascii="Times New Roman"/>
          <w:b w:val="false"/>
          <w:i w:val="false"/>
          <w:color w:val="000000"/>
          <w:sz w:val="28"/>
        </w:rPr>
        <w:t xml:space="preserve">
      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p>
    <w:bookmarkEnd w:id="36"/>
    <w:bookmarkStart w:name="z39" w:id="37"/>
    <w:p>
      <w:pPr>
        <w:spacing w:after="0"/>
        <w:ind w:left="0"/>
        <w:jc w:val="both"/>
      </w:pPr>
      <w:r>
        <w:rPr>
          <w:rFonts w:ascii="Times New Roman"/>
          <w:b w:val="false"/>
          <w:i w:val="false"/>
          <w:color w:val="000000"/>
          <w:sz w:val="28"/>
        </w:rPr>
        <w:t xml:space="preserve">
      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37"/>
    <w:bookmarkStart w:name="z40" w:id="38"/>
    <w:p>
      <w:pPr>
        <w:spacing w:after="0"/>
        <w:ind w:left="0"/>
        <w:jc w:val="both"/>
      </w:pPr>
      <w:r>
        <w:rPr>
          <w:rFonts w:ascii="Times New Roman"/>
          <w:b w:val="false"/>
          <w:i w:val="false"/>
          <w:color w:val="000000"/>
          <w:sz w:val="28"/>
        </w:rPr>
        <w:t>
      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38"/>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 </w:t>
      </w:r>
    </w:p>
    <w:bookmarkStart w:name="z41" w:id="39"/>
    <w:p>
      <w:pPr>
        <w:spacing w:after="0"/>
        <w:ind w:left="0"/>
        <w:jc w:val="both"/>
      </w:pPr>
      <w:r>
        <w:rPr>
          <w:rFonts w:ascii="Times New Roman"/>
          <w:b w:val="false"/>
          <w:i w:val="false"/>
          <w:color w:val="000000"/>
          <w:sz w:val="28"/>
        </w:rPr>
        <w:t>
      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39"/>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42" w:id="40"/>
    <w:p>
      <w:pPr>
        <w:spacing w:after="0"/>
        <w:ind w:left="0"/>
        <w:jc w:val="both"/>
      </w:pPr>
      <w:r>
        <w:rPr>
          <w:rFonts w:ascii="Times New Roman"/>
          <w:b w:val="false"/>
          <w:i w:val="false"/>
          <w:color w:val="000000"/>
          <w:sz w:val="28"/>
        </w:rPr>
        <w:t>
      35. Әлеуметтік көмек көрсетуден бас тарту:</w:t>
      </w:r>
    </w:p>
    <w:bookmarkEnd w:id="4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43" w:id="41"/>
    <w:p>
      <w:pPr>
        <w:spacing w:after="0"/>
        <w:ind w:left="0"/>
        <w:jc w:val="both"/>
      </w:pPr>
      <w:r>
        <w:rPr>
          <w:rFonts w:ascii="Times New Roman"/>
          <w:b w:val="false"/>
          <w:i w:val="false"/>
          <w:color w:val="000000"/>
          <w:sz w:val="28"/>
        </w:rPr>
        <w:t>
      36. Әлеуметтік көмек ұсынуға шығыстарды қаржыландыру Отырар ауданының бюджетінде көзделген ағымдағы қаржы жылына арналған қаражат шегінде жүзеге асырылады.</w:t>
      </w:r>
    </w:p>
    <w:bookmarkEnd w:id="41"/>
    <w:bookmarkStart w:name="z44" w:id="4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2"/>
    <w:bookmarkStart w:name="z45" w:id="43"/>
    <w:p>
      <w:pPr>
        <w:spacing w:after="0"/>
        <w:ind w:left="0"/>
        <w:jc w:val="both"/>
      </w:pPr>
      <w:r>
        <w:rPr>
          <w:rFonts w:ascii="Times New Roman"/>
          <w:b w:val="false"/>
          <w:i w:val="false"/>
          <w:color w:val="000000"/>
          <w:sz w:val="28"/>
        </w:rPr>
        <w:t>
      37. Әлеуметтік көмек:</w:t>
      </w:r>
    </w:p>
    <w:bookmarkEnd w:id="4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6" w:id="44"/>
    <w:p>
      <w:pPr>
        <w:spacing w:after="0"/>
        <w:ind w:left="0"/>
        <w:jc w:val="both"/>
      </w:pPr>
      <w:r>
        <w:rPr>
          <w:rFonts w:ascii="Times New Roman"/>
          <w:b w:val="false"/>
          <w:i w:val="false"/>
          <w:color w:val="000000"/>
          <w:sz w:val="28"/>
        </w:rPr>
        <w:t>
      38. Артық төленген сомалар ерікті немесе Қазақстан Республикасының заңнамасында белгіленген өзгеше тәртіппен қайтаруға жатады.</w:t>
      </w:r>
    </w:p>
    <w:bookmarkEnd w:id="44"/>
    <w:bookmarkStart w:name="z47" w:id="45"/>
    <w:p>
      <w:pPr>
        <w:spacing w:after="0"/>
        <w:ind w:left="0"/>
        <w:jc w:val="left"/>
      </w:pPr>
      <w:r>
        <w:rPr>
          <w:rFonts w:ascii="Times New Roman"/>
          <w:b/>
          <w:i w:val="false"/>
          <w:color w:val="000000"/>
        </w:rPr>
        <w:t xml:space="preserve"> 5. Қорытынды ереже</w:t>
      </w:r>
    </w:p>
    <w:bookmarkEnd w:id="45"/>
    <w:bookmarkStart w:name="z48" w:id="46"/>
    <w:p>
      <w:pPr>
        <w:spacing w:after="0"/>
        <w:ind w:left="0"/>
        <w:jc w:val="both"/>
      </w:pPr>
      <w:r>
        <w:rPr>
          <w:rFonts w:ascii="Times New Roman"/>
          <w:b w:val="false"/>
          <w:i w:val="false"/>
          <w:color w:val="000000"/>
          <w:sz w:val="28"/>
        </w:rPr>
        <w:t>
      39.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 тіркеу нөмірі _______________</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(Өтiнiш берушiнiң Т.А.Ә.) (үйiнiң мекенжайы, телефоны)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702"/>
        <w:gridCol w:w="4232"/>
        <w:gridCol w:w="1385"/>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Өтiнiш берушiнiң қолы ____________________ Күнi ______________</w:t>
      </w:r>
      <w:r>
        <w:br/>
      </w: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ШАК тағайындау үшін әңгімелесу парағы</w:t>
      </w:r>
    </w:p>
    <w:p>
      <w:pPr>
        <w:spacing w:after="0"/>
        <w:ind w:left="0"/>
        <w:jc w:val="both"/>
      </w:pP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жүгінген күн _____________________________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w:t>
      </w:r>
      <w:r>
        <w:br/>
      </w:r>
      <w:r>
        <w:rPr>
          <w:rFonts w:ascii="Times New Roman"/>
          <w:b w:val="false"/>
          <w:i w:val="false"/>
          <w:color w:val="000000"/>
          <w:sz w:val="28"/>
        </w:rPr>
        <w:t>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Зайыбы</w:t>
      </w:r>
      <w:r>
        <w:br/>
      </w:r>
      <w:r>
        <w:rPr>
          <w:rFonts w:ascii="Times New Roman"/>
          <w:b w:val="false"/>
          <w:i w:val="false"/>
          <w:color w:val="000000"/>
          <w:sz w:val="28"/>
        </w:rPr>
        <w:t>(жұбайы): ___________________________________________________________</w:t>
      </w:r>
      <w:r>
        <w:br/>
      </w:r>
      <w:r>
        <w:rPr>
          <w:rFonts w:ascii="Times New Roman"/>
          <w:b w:val="false"/>
          <w:i w:val="false"/>
          <w:color w:val="000000"/>
          <w:sz w:val="28"/>
        </w:rPr>
        <w:t>Отбасының басқа да ересек мүшелері: ___________________________________</w:t>
      </w:r>
      <w:r>
        <w:br/>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Отбасындағы қиындықтар 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келтіреді 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Басқа 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бағдарламалар бөлімі</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2. Тұратын мекенжайы 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w:t>
      </w:r>
      <w:r>
        <w:br/>
      </w:r>
      <w:r>
        <w:rPr>
          <w:rFonts w:ascii="Times New Roman"/>
          <w:b w:val="false"/>
          <w:i w:val="false"/>
          <w:color w:val="000000"/>
          <w:sz w:val="28"/>
        </w:rPr>
        <w:t>өмірлік қиын жағдай</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4. Отбасы құрамы (отбасында нақты тұратындар есептеледі) ______</w:t>
      </w:r>
      <w:r>
        <w:br/>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Жұмыспен қамту органдарында жұмыссыз ретінде тіркелгендері ____</w:t>
      </w:r>
      <w:r>
        <w:br/>
      </w:r>
      <w:r>
        <w:rPr>
          <w:rFonts w:ascii="Times New Roman"/>
          <w:b w:val="false"/>
          <w:i w:val="false"/>
          <w:color w:val="000000"/>
          <w:sz w:val="28"/>
        </w:rPr>
        <w:t>адам.</w:t>
      </w:r>
      <w:r>
        <w:br/>
      </w:r>
      <w:r>
        <w:rPr>
          <w:rFonts w:ascii="Times New Roman"/>
          <w:b w:val="false"/>
          <w:i w:val="false"/>
          <w:color w:val="000000"/>
          <w:sz w:val="28"/>
        </w:rPr>
        <w:t>Балалардың саны: ______________________________________________</w:t>
      </w:r>
      <w:r>
        <w:br/>
      </w:r>
      <w:r>
        <w:rPr>
          <w:rFonts w:ascii="Times New Roman"/>
          <w:b w:val="false"/>
          <w:i w:val="false"/>
          <w:color w:val="000000"/>
          <w:sz w:val="28"/>
        </w:rPr>
        <w:t>жоғары және орта оқу орындарында ақылы негізде оқитындар ______</w:t>
      </w:r>
      <w:r>
        <w:br/>
      </w:r>
      <w:r>
        <w:rPr>
          <w:rFonts w:ascii="Times New Roman"/>
          <w:b w:val="false"/>
          <w:i w:val="false"/>
          <w:color w:val="000000"/>
          <w:sz w:val="28"/>
        </w:rPr>
        <w:t>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 қосу керек)___________________________________________________________________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w:t>
      </w:r>
      <w:r>
        <w:br/>
      </w:r>
      <w:r>
        <w:rPr>
          <w:rFonts w:ascii="Times New Roman"/>
          <w:b w:val="false"/>
          <w:i w:val="false"/>
          <w:color w:val="000000"/>
          <w:sz w:val="28"/>
        </w:rPr>
        <w:t>қызметтік тұрғын үй, тұрғын үй кооперативі, жеке тұрғын үй немесе өзгеше – көрсету</w:t>
      </w:r>
      <w:r>
        <w:br/>
      </w:r>
      <w:r>
        <w:rPr>
          <w:rFonts w:ascii="Times New Roman"/>
          <w:b w:val="false"/>
          <w:i w:val="false"/>
          <w:color w:val="000000"/>
          <w:sz w:val="28"/>
        </w:rPr>
        <w:t>керек):________________________________________________________</w:t>
      </w:r>
      <w:r>
        <w:br/>
      </w:r>
      <w:r>
        <w:rPr>
          <w:rFonts w:ascii="Times New Roman"/>
          <w:b w:val="false"/>
          <w:i w:val="false"/>
          <w:color w:val="000000"/>
          <w:sz w:val="28"/>
        </w:rPr>
        <w:t>
      Тұрғын үйді ұстауға арналған шығыстар:__________________________________________________________________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w:t>
      </w:r>
      <w:r>
        <w:br/>
      </w:r>
      <w:r>
        <w:rPr>
          <w:rFonts w:ascii="Times New Roman"/>
          <w:b w:val="false"/>
          <w:i w:val="false"/>
          <w:color w:val="000000"/>
          <w:sz w:val="28"/>
        </w:rPr>
        <w:t>құжат, оны пайдаланғаннан түскен мәлімделген табыс)</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 қазіргі уақытта өздері тұрып</w:t>
      </w:r>
      <w:r>
        <w:br/>
      </w:r>
      <w:r>
        <w:rPr>
          <w:rFonts w:ascii="Times New Roman"/>
          <w:b w:val="false"/>
          <w:i w:val="false"/>
          <w:color w:val="000000"/>
          <w:sz w:val="28"/>
        </w:rPr>
        <w:t>жатқаннан бөлек өзге де тұрғын үйдің болуы (оны пайдаланғаннан түскен</w:t>
      </w:r>
      <w:r>
        <w:br/>
      </w:r>
      <w:r>
        <w:rPr>
          <w:rFonts w:ascii="Times New Roman"/>
          <w:b w:val="false"/>
          <w:i w:val="false"/>
          <w:color w:val="000000"/>
          <w:sz w:val="28"/>
        </w:rPr>
        <w:t>мәлімделген табыс) 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Тексеру жүргізілуден бас тартамын ______________________өтініш</w:t>
      </w:r>
      <w:r>
        <w:br/>
      </w:r>
      <w:r>
        <w:rPr>
          <w:rFonts w:ascii="Times New Roman"/>
          <w:b w:val="false"/>
          <w:i w:val="false"/>
          <w:color w:val="000000"/>
          <w:sz w:val="28"/>
        </w:rPr>
        <w:t>берушінің (немесе отбасы мүшелерінің бірінің) Т.А.Ә. және қолы, күні _____________________________________________________________________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Учаскелік комиссияның 20__ ж. ___ ______№ ______ қорытындысы</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w:t>
      </w:r>
      <w:r>
        <w:br/>
      </w:r>
      <w:r>
        <w:rPr>
          <w:rFonts w:ascii="Times New Roman"/>
          <w:b w:val="false"/>
          <w:i w:val="false"/>
          <w:color w:val="000000"/>
          <w:sz w:val="28"/>
        </w:rPr>
        <w:t>мұқтаж азаматтардың жекелеген санаттарының тізбесін айқындау қағидаларына сәйкес</w:t>
      </w:r>
      <w:r>
        <w:br/>
      </w:r>
      <w:r>
        <w:rPr>
          <w:rFonts w:ascii="Times New Roman"/>
          <w:b w:val="false"/>
          <w:i w:val="false"/>
          <w:color w:val="000000"/>
          <w:sz w:val="28"/>
        </w:rPr>
        <w:t>өмірлік қиын жағдайдың туындауына байланысты әлеуметтік көмек алуға өтініш берген</w:t>
      </w:r>
      <w:r>
        <w:br/>
      </w:r>
      <w:r>
        <w:rPr>
          <w:rFonts w:ascii="Times New Roman"/>
          <w:b w:val="false"/>
          <w:i w:val="false"/>
          <w:color w:val="000000"/>
          <w:sz w:val="28"/>
        </w:rPr>
        <w:t>адамның (отбасының)</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w:t>
      </w:r>
      <w:r>
        <w:br/>
      </w:r>
      <w:r>
        <w:rPr>
          <w:rFonts w:ascii="Times New Roman"/>
          <w:b w:val="false"/>
          <w:i w:val="false"/>
          <w:color w:val="000000"/>
          <w:sz w:val="28"/>
        </w:rPr>
        <w:t>берушінің (отбасының) материалдық жағдайын тексеру нәтижелерінің негізінде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w:t>
      </w:r>
      <w:r>
        <w:br/>
      </w:r>
      <w:r>
        <w:rPr>
          <w:rFonts w:ascii="Times New Roman"/>
          <w:b w:val="false"/>
          <w:i w:val="false"/>
          <w:color w:val="000000"/>
          <w:sz w:val="28"/>
        </w:rPr>
        <w:t>туралы қорытынды шығарады</w:t>
      </w:r>
    </w:p>
    <w:p>
      <w:pPr>
        <w:spacing w:after="0"/>
        <w:ind w:left="0"/>
        <w:jc w:val="both"/>
      </w:pPr>
      <w:r>
        <w:rPr>
          <w:rFonts w:ascii="Times New Roman"/>
          <w:b w:val="false"/>
          <w:i w:val="false"/>
          <w:color w:val="000000"/>
          <w:sz w:val="28"/>
        </w:rPr>
        <w:t>
      Комиссия төрағасы: ___________________ ____________________</w:t>
      </w:r>
    </w:p>
    <w:p>
      <w:pPr>
        <w:spacing w:after="0"/>
        <w:ind w:left="0"/>
        <w:jc w:val="both"/>
      </w:pPr>
      <w:r>
        <w:rPr>
          <w:rFonts w:ascii="Times New Roman"/>
          <w:b w:val="false"/>
          <w:i w:val="false"/>
          <w:color w:val="000000"/>
          <w:sz w:val="28"/>
        </w:rPr>
        <w:t>
      Комиссия мүшелері: ___________________ ___________________</w:t>
      </w:r>
    </w:p>
    <w:p>
      <w:pPr>
        <w:spacing w:after="0"/>
        <w:ind w:left="0"/>
        <w:jc w:val="both"/>
      </w:pPr>
      <w:r>
        <w:rPr>
          <w:rFonts w:ascii="Times New Roman"/>
          <w:b w:val="false"/>
          <w:i w:val="false"/>
          <w:color w:val="000000"/>
          <w:sz w:val="28"/>
        </w:rPr>
        <w:t>
      ___________________ ____________________</w:t>
      </w:r>
    </w:p>
    <w:p>
      <w:pPr>
        <w:spacing w:after="0"/>
        <w:ind w:left="0"/>
        <w:jc w:val="both"/>
      </w:pPr>
      <w:r>
        <w:rPr>
          <w:rFonts w:ascii="Times New Roman"/>
          <w:b w:val="false"/>
          <w:i w:val="false"/>
          <w:color w:val="000000"/>
          <w:sz w:val="28"/>
        </w:rPr>
        <w:t>
      ___________________ ____________________</w:t>
      </w:r>
    </w:p>
    <w:p>
      <w:pPr>
        <w:spacing w:after="0"/>
        <w:ind w:left="0"/>
        <w:jc w:val="both"/>
      </w:pPr>
      <w:r>
        <w:rPr>
          <w:rFonts w:ascii="Times New Roman"/>
          <w:b w:val="false"/>
          <w:i w:val="false"/>
          <w:color w:val="000000"/>
          <w:sz w:val="28"/>
        </w:rPr>
        <w:t>
      ___________________ 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қоса берілген құжаттармен ___ данада</w:t>
      </w:r>
      <w:r>
        <w:br/>
      </w:r>
      <w:r>
        <w:rPr>
          <w:rFonts w:ascii="Times New Roman"/>
          <w:b w:val="false"/>
          <w:i w:val="false"/>
          <w:color w:val="000000"/>
          <w:sz w:val="28"/>
        </w:rPr>
        <w:t>20__ ж. "___" ___________ қабылданды</w:t>
      </w:r>
      <w:r>
        <w:br/>
      </w:r>
      <w:r>
        <w:rPr>
          <w:rFonts w:ascii="Times New Roman"/>
          <w:b w:val="false"/>
          <w:i w:val="false"/>
          <w:color w:val="000000"/>
          <w:sz w:val="28"/>
        </w:rPr>
        <w:t>Құжаттарды қабылдаған кент, ауыл, ауылдық округ әкімінің немесе</w:t>
      </w:r>
      <w:r>
        <w:br/>
      </w:r>
      <w:r>
        <w:rPr>
          <w:rFonts w:ascii="Times New Roman"/>
          <w:b w:val="false"/>
          <w:i w:val="false"/>
          <w:color w:val="000000"/>
          <w:sz w:val="28"/>
        </w:rPr>
        <w:t>уәкілетті орган қызметкерінің Т.А.Ә.,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ШАК тағайындау бойынша отбасының белсенділігін арттырудың</w:t>
      </w:r>
      <w:r>
        <w:br/>
      </w:r>
      <w:r>
        <w:rPr>
          <w:rFonts w:ascii="Times New Roman"/>
          <w:b w:val="false"/>
          <w:i w:val="false"/>
          <w:color w:val="000000"/>
          <w:sz w:val="28"/>
        </w:rPr>
        <w:t>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499"/>
        <w:gridCol w:w="3810"/>
        <w:gridCol w:w="922"/>
        <w:gridCol w:w="922"/>
        <w:gridCol w:w="2078"/>
        <w:gridCol w:w="923"/>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