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2b67" w14:textId="8852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 бюджеті туралы" Отырар аудандық мәслихатының 2015 жылғы 22 желтоқсандағы № 42/238-V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2016 жылғы 11 шілдедегі № 3/15-VI шешімі. Оңтүстік Қазақстан облысының Әділет департаментінде 2016 жылғы 13 шілдеде № 3776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29 маусымдағы № 3/36-VІ "2016-2018 жылдарға арналған облыстық бюджет туралы" Оңтүстік Қазақстан облыстық мәслихатының 2015 жылғы 9 желтоқсандағы № 44/351-V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Нормативтік құқықтық актілерді мемлекеттік тіркеу тізілімінде № 3771 тіркелген шешіміне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Отырар аудандық мәслихатының 2015 жылғы 22 желтоқсандағы № 42/238-V "2016-2018 жылдарға арналған аудан бюджеті туралы" (Нормативтік құқықтық актілерді мемлекеттік тіркеу тізілімінде № 3488 нөмірімен тіркелген, 2016 жылғы 14 қаңтардағы "Отырар алқабы"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Отырар ауданының 2016-2018 жылдарға арналған аудан бюджеті тиісінше 1, 2, және 1, 2 және 3-қосымшаға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11 325 885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1 060 385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9 312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6 423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10 249 765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11 355 806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27 194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31 815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4 621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активтерiн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-57 115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57 115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31 815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4 621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 қаражатының пайдаланылатын қалдықтары – 29 921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2016 жылға жеке табыс салығы және әлеуметтік салық түсімдерінің жалпы сомасын бөлу нормативтері: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төлем көзінен салық салынатын табыстардан ұсталатын жеке табыс салығы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бюджетке – 57,4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облыстық бюджетке – 42,6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төлем көзінен салық салынбайтын табыстардан ұсталатын жеке табыс салығы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бюджетке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төлем көзінен салық салынбайтын шетелдік азаматтар табыстарынан ұсталатын жеке табыс салығы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бюджетке – 50,0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облыстық бюджетке – 50,0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әлеуметтік салық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бюджетке – 50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облыстық бюджетке – 50 пайыз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Отырар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К.Нуркулов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Отырар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шілде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3/15-VІ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42/238-V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6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10 249 765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10 249 765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10 249 765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Ысырапты өтеуге арналған трансферттер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1051"/>
        <w:gridCol w:w="1052"/>
        <w:gridCol w:w="5804"/>
        <w:gridCol w:w="29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11 355 806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5 208 603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 және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шілде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3/15-VІ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42/238-V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әрбір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528"/>
        <w:gridCol w:w="1282"/>
        <w:gridCol w:w="1282"/>
        <w:gridCol w:w="5131"/>
        <w:gridCol w:w="31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Отырар ауданы "Қарақоңыр"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Отырар ауданы "Аққұм"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Отырар ауданы "Көксарай"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Отырар ауданы "Балтакөл"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Отырар ауданы "Талапты"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Отырар ауданы "Шілік"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Отырар ауданы "Шәуілдір"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Отырар ауданы "Темір"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Отырар ауданы "Маяқұм"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Отырар ауданы "Отырар"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Отырар ауданы "Ақтөбе"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Отырар ауданы "Қоғам"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Отырар ауданы "Қарғалы" ауыл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шілде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3/15-VІ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42/238-V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трансферттердің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6"/>
        <w:gridCol w:w="2423"/>
        <w:gridCol w:w="7461"/>
      </w:tblGrid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Қарақоңыр ауыл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Көксарай ауыл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Балтакөл ауыл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Талапты ауыл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 ауыл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Шәуілдір ауыл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ауыл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Маяқұм ауыл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ауыл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 ауыл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ауыл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