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9a02" w14:textId="1769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аумағындағы көшпелі сауданы жүзеге асыру үшін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2016 жылғы 9 желтоқсандағы № 431 қаулысы. Оңтүстiк Қазақстан облысының Әдiлет департаментiнде 2016 жылғы 28 желтоқсанда № 3937 болып тiркелдi. Күші жойылды - Оңтүстiк Қазақстан облысы Ордабасы ауданы әкiмдiгiнiң 2017 жылғы 23 мамырдағы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Ордабасы ауданы аумағындағы көшпелі сауданы жүзеге асыру үшін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Ордабасы ауданы әкімдігінің 23.05.2017 № 193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Ордабасы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ауданының аумағында көшпелі сауданы жүзеге асыру үшін арнайы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Б.Омарбековке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2016 жылғы №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ауданының аумағында көшпелі сауданы жүзеге асыру үшін арнайы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0290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 округі, Қараспан елді мекенінің Сәрсенбеков көшесі мен Бимырза көшелері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округі, Ұялыжар елді мекенінің Төлеби көшесі мен С.Мұханов көшелері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 округі, Жеңіс елді мекенінің С.Қожанов көшесінің бойы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округі, Бөген елді мекенінің Б.Кенжебаев көшесінің бойындағы "Жетібай А" наубайханасы мен "Қарабала" шаруа қожалығының ғимаратының арасы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 округі, Бадам елді мекенінің Б.Момышұлы көшесі мен Т.Жананов көшелерінің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 округі, Төрткөл елді мекенінің Батыс Еуропа, Батыс Қытай тас жолы бойы және Спатаев елді мекенінің Батыс Еуропа, Батыс Қытай тас жолы бойы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 округі, Шұбар елді мекенінің Райымбек батыр көшесі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 округі, Қарақұм елді мекенінің Қажымұқан көшесі мен М.Маметова көшелері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 округі, Шұбарсу елді мекенінің Д.Қонаев көшесі Қазыбек би көшелері қиылысы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 округі, Қажымұқан елді мекенінің Қажымұқан көшесінің бойындағы 170 үй мен 174 үйдің арасы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