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9dc9" w14:textId="4cf9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2016 жылғы 9 желтоқсандағы № 430 қаулысы. Оңтүстiк Қазақстан облысының Әдiлет департаментiнде 2016 жылғы 13 желтоқсанда № 3918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Ордабасы ауданы әкімінің орынбасары Б.Омарбековке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17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5204"/>
        <w:gridCol w:w="5659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17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17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17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17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 1 тонна өнімге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20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17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17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өнеркәсіптік үлгідегі тамшылатып суару жүйелерін, өнеркәсіптік үлгідегі спринклерлік суару жүйелерін қолдана отырып өсірілген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17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17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 кешенінде өсірілген қорғалған топырақтағы көкөністер (1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17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