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e1e" w14:textId="74e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Ордабасы аудандық мәслихатының 2015 жылғы 22 желтоқсандағы № 50/1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20 шілдедегі № 5/1 шешімі. Оңтүстік Қазақстан облысының Әділет департаментінде 2016 жылғы 22 шілдеде № 3805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2015 жылғы 22 желтоқсандағы № 50/1 "2016-2018 жылдарға арналған аудандық бюджет туралы" (Нормативтік құқықтық актілерді мемлекеттік тіркеу тізілімінде № 3506 тіркелген, 2016 жылғы 16 қаңтардағы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Ордабасы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14 342 167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931 207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15 105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21 678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13 374 177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14 443 835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35 319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- 136 987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136 987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63 630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101 668 мың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13 374 177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2"/>
        <w:gridCol w:w="5549"/>
        <w:gridCol w:w="3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8 631 701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552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2"/>
        <w:gridCol w:w="1122"/>
        <w:gridCol w:w="2"/>
        <w:gridCol w:w="5697"/>
        <w:gridCol w:w="31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1 848 657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60"/>
        <w:gridCol w:w="2089"/>
        <w:gridCol w:w="2089"/>
        <w:gridCol w:w="5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жоблау,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01"/>
        <w:gridCol w:w="489"/>
        <w:gridCol w:w="489"/>
        <w:gridCol w:w="1429"/>
        <w:gridCol w:w="994"/>
        <w:gridCol w:w="849"/>
        <w:gridCol w:w="777"/>
        <w:gridCol w:w="850"/>
        <w:gridCol w:w="850"/>
        <w:gridCol w:w="850"/>
        <w:gridCol w:w="850"/>
        <w:gridCol w:w="921"/>
        <w:gridCol w:w="850"/>
        <w:gridCol w:w="778"/>
        <w:gridCol w:w="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трансферттердің аудандық мағызы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 ауыл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