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36a3" w14:textId="a183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Ордабасы аудандық мәслихатының 2015 жылғы 22 желтоқсандағы № 50/1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2016 жылғы 31 наурыздағы № 2/1 шешімі. Оңтүстік Қазақстан облысының Әділет департаментінде 2016 жылғы 11 сәуірде № 3702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Ордабасы аудандық мәслихатының 2015 жылғы 22 желтоқсандағы № 50/1 "2016-2018 жылдарға арналған аудан бюджеті туралы" (Нормативтік құқықтық актілерді мемлекеттік тіркеу тізілімінде № 3506 нөмірімен тіркелген, 2016 жылғы 16 қаңтардағы "Ордабасы оттары" газетінде жарияланған 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Ордабасы ауданының 2016-2018 жылдарға арналған аудан бюджеті 1, 2 және 3-қосымшаларға сәйкес, соның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13 906 780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753 848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11 867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13 126 065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14 008 448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35 319 мың теңге, оның ішінде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63 630;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28 311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 активтерімен операциялар бойынша сальдо – 0 мың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-136 987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136 987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63 630;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- 28 311;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101 668.".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C.Алтыбаев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2/1 шешіміне 1-қосымша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13 906 780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753 848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13 126 065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13 126 065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13 126 065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1092"/>
        <w:gridCol w:w="1092"/>
        <w:gridCol w:w="5552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14 008 448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409 965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269 827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8 463 106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1 050 063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1 050 063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6 658 246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5 976 526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5 875 928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қамтамасыздандыру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192 897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119 057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және көгаландыру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3 176 720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3 176 720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3 176 720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3 176 720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жерге және шаруашылық жағынан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109 673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109 673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109 673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2/1 шешіміне 2-қосымша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10 414 997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749 191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9 647 759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9 647 759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9 647 759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1092"/>
        <w:gridCol w:w="1092"/>
        <w:gridCol w:w="5552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10 414 997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6 824 699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6 238 939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жерлерді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4 614 677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4 546 046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1 614 942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1 614 942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қамтамасыздандыру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1 121 565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және көгаландыру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шынықтыру-сауықтыру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жерге және шаруашылық жағынан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5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9 902 193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177 107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9 110 633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9 110 633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9 110 633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474"/>
        <w:gridCol w:w="1153"/>
        <w:gridCol w:w="1153"/>
        <w:gridCol w:w="5857"/>
        <w:gridCol w:w="28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9 902 193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304 883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6 188 903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5 596 635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жерлерді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4 623 767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4 554 787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қамтамасыздандыру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1 734 934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және көгаландыру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шынықтыру-сауықтыру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74 841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жерге және шаруашылық жағынан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2/1 шешіміне 4-қосымша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2016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860"/>
        <w:gridCol w:w="2089"/>
        <w:gridCol w:w="2089"/>
        <w:gridCol w:w="57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бюджетте әрбір ауылдық округтің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202"/>
        <w:gridCol w:w="492"/>
        <w:gridCol w:w="492"/>
        <w:gridCol w:w="1438"/>
        <w:gridCol w:w="1000"/>
        <w:gridCol w:w="854"/>
        <w:gridCol w:w="782"/>
        <w:gridCol w:w="782"/>
        <w:gridCol w:w="854"/>
        <w:gridCol w:w="782"/>
        <w:gridCol w:w="855"/>
        <w:gridCol w:w="926"/>
        <w:gridCol w:w="855"/>
        <w:gridCol w:w="783"/>
        <w:gridCol w:w="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басқарудың жалпы функ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ияларын орындайтын өкілді, атқарушы және басқа оргондар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тапсырмасын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