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7c6d8" w14:textId="197c6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ауданы әкiмдiгiнiң 2016 жылғы 29 ақпандағы № 108 қаулысы. Оңтүстiк Қазақстан облысының Әдiлет департаментiнде 2016 жылғы 5 сәуірде № 3693 болып тiркелдi. Күші жойылды - Оңтүстiк Қазақстан облысы Ордабасы ауданы әкiмдiгiнiң 2017 жылғы 24 наурыздағы № 101 қаулысымен</w:t>
      </w:r>
    </w:p>
    <w:p>
      <w:pPr>
        <w:spacing w:after="0"/>
        <w:ind w:left="0"/>
        <w:jc w:val="left"/>
      </w:pPr>
      <w:r>
        <w:rPr>
          <w:rFonts w:ascii="Times New Roman"/>
          <w:b w:val="false"/>
          <w:i w:val="false"/>
          <w:color w:val="ff0000"/>
          <w:sz w:val="28"/>
        </w:rPr>
        <w:t xml:space="preserve">      Ескерту. Күшi жойылды - Оңтүстiк Қазақстан облысы Ордабасы ауданы әкімдігінің 24.03.2017 № 101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12705 тіркелген, Ордабасы ауданының әкімдігі </w:t>
      </w:r>
      <w:r>
        <w:rPr>
          <w:rFonts w:ascii="Times New Roman"/>
          <w:b/>
          <w:i w:val="false"/>
          <w:color w:val="000000"/>
          <w:sz w:val="28"/>
        </w:rPr>
        <w:t>ҚАУЛЫ ЕТЕДІ</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"Б" корпусындағы аудандық бюджеттен қаржыландырылатын атқарушы органдардың мемлекеттік әкімшілік қызметшілері мен Ордабасы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"Ордабасы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Ордабасы ауданы аумағында таратылатын мерзімді баспа басылымында және "Әділет" ақпараттық-құқықтық жүйесінде ресми жариялануын;</w:t>
      </w:r>
      <w:r>
        <w:br/>
      </w:r>
      <w:r>
        <w:rPr>
          <w:rFonts w:ascii="Times New Roman"/>
          <w:b w:val="false"/>
          <w:i w:val="false"/>
          <w:color w:val="000000"/>
          <w:sz w:val="28"/>
        </w:rPr>
        <w:t>
      2) осы қаулыны Ордабасы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А.Оралбаевқа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Ордабасы ауданы әкімдігінің</w:t>
      </w:r>
      <w:r>
        <w:br/>
      </w:r>
      <w:r>
        <w:rPr>
          <w:rFonts w:ascii="Times New Roman"/>
          <w:b w:val="false"/>
          <w:i w:val="false"/>
          <w:color w:val="000000"/>
          <w:sz w:val="28"/>
        </w:rPr>
        <w:t>2016 жылғы "29" ақпандағы</w:t>
      </w:r>
      <w:r>
        <w:br/>
      </w:r>
      <w:r>
        <w:rPr>
          <w:rFonts w:ascii="Times New Roman"/>
          <w:b w:val="false"/>
          <w:i w:val="false"/>
          <w:color w:val="000000"/>
          <w:sz w:val="28"/>
        </w:rPr>
        <w:t>№ 108 қаулысымен бекітілген</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Ордабасы ауданы әкімі аппараты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корпусының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корпусының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xml:space="preserve">
      Әлеуметтік демалыстағы "Б" корпусының қызметшілері бағалауды жұмысқа шыққаннан кейін осы </w:t>
      </w:r>
      <w:r>
        <w:rPr>
          <w:rFonts w:ascii="Times New Roman"/>
          <w:b w:val="false"/>
          <w:i w:val="false"/>
          <w:color w:val="000000"/>
          <w:sz w:val="28"/>
        </w:rPr>
        <w:t>Әдістеменің</w:t>
      </w:r>
      <w:r>
        <w:rPr>
          <w:rFonts w:ascii="Times New Roman"/>
          <w:b w:val="false"/>
          <w:i w:val="false"/>
          <w:color w:val="000000"/>
          <w:sz w:val="28"/>
        </w:rPr>
        <w:t xml:space="preserve">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Аудандық бюджеттен қаржыландырылатын атқарушы органдардың басшылары мен қала, кент, ауыл және ауылдық округтер әкімдері үшін бағалау аудан әкімі немесе оның уәкілеттік беруімен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құрылады.</w:t>
      </w:r>
      <w:r>
        <w:br/>
      </w:r>
      <w:r>
        <w:rPr>
          <w:rFonts w:ascii="Times New Roman"/>
          <w:b w:val="false"/>
          <w:i w:val="false"/>
          <w:color w:val="000000"/>
          <w:sz w:val="28"/>
        </w:rPr>
        <w:t>
      </w:t>
      </w:r>
      <w:r>
        <w:rPr>
          <w:rFonts w:ascii="Times New Roman"/>
          <w:b w:val="false"/>
          <w:i w:val="false"/>
          <w:color w:val="000000"/>
          <w:sz w:val="28"/>
        </w:rPr>
        <w:t xml:space="preserve">6. "Б" корпусы қызметшісінің қызметін бағалауды өткізу үшін Қазақстан Республикасы Президентінің 2015 жылғы 29 желтоқсандағы № 152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әкімшілік қызметшілердің қызметін бағалауды өткізу қағидалары мен мерзімінде айқындалған тәртіп бойынша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 хатшысы дауыс беруге қатыспайды.</w:t>
      </w:r>
      <w:r>
        <w:br/>
      </w:r>
      <w:r>
        <w:rPr>
          <w:rFonts w:ascii="Times New Roman"/>
          <w:b w:val="false"/>
          <w:i w:val="false"/>
          <w:color w:val="000000"/>
          <w:sz w:val="28"/>
        </w:rPr>
        <w:t>
</w:t>
      </w:r>
    </w:p>
    <w:bookmarkStart w:name="z18"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жөніндегі комиссия төрағасының келісімі бойынша бағалауды өткізу кестесін қалыптастырды.</w:t>
      </w:r>
      <w:r>
        <w:br/>
      </w: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құрылады.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қызметшілердін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құжатымен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48"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br/>
      </w:r>
    </w:p>
    <w:p>
      <w:pPr>
        <w:spacing w:after="0"/>
        <w:ind w:left="0"/>
        <w:jc w:val="both"/>
      </w:pPr>
      <w:r>
        <w:drawing>
          <wp:inline distT="0" distB="0" distL="0" distR="0">
            <wp:extent cx="462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622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Бұл ретте тоқсандық бағалардың алынған орта арифметикалық мәні осы Әдістеменің </w:t>
      </w:r>
      <w:r>
        <w:rPr>
          <w:rFonts w:ascii="Times New Roman"/>
          <w:b w:val="false"/>
          <w:i w:val="false"/>
          <w:color w:val="000000"/>
          <w:sz w:val="28"/>
        </w:rPr>
        <w:t>37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w:t>
      </w:r>
      <w:r>
        <w:br/>
      </w:r>
      <w:r>
        <w:rPr>
          <w:rFonts w:ascii="Times New Roman"/>
          <w:b w:val="false"/>
          <w:i w:val="false"/>
          <w:color w:val="000000"/>
          <w:sz w:val="28"/>
        </w:rPr>
        <w:t>
      "тиімді" мәнге (106-дан 130 баллға (қоса алғанда) дейін) – 4 балл;</w:t>
      </w:r>
      <w:r>
        <w:br/>
      </w:r>
      <w:r>
        <w:rPr>
          <w:rFonts w:ascii="Times New Roman"/>
          <w:b w:val="false"/>
          <w:i w:val="false"/>
          <w:color w:val="000000"/>
          <w:sz w:val="28"/>
        </w:rPr>
        <w:t>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1054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4100" cy="838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54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461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r>
        <w:br/>
      </w:r>
      <w:r>
        <w:rPr>
          <w:rFonts w:ascii="Times New Roman"/>
          <w:b w:val="false"/>
          <w:i w:val="false"/>
          <w:color w:val="000000"/>
          <w:sz w:val="28"/>
        </w:rPr>
        <w:t>
      Персоналды басқару қызметі Бағалау жөніндегі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Бағалау жөніндегі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Бұл ретте Бағалау жөніндегі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8"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Бағалау жөніндегі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3"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 корпусы мемлекеттік әкімшілік қызметшісінің жеке жұмыс</w:t>
      </w:r>
      <w:r>
        <w:br/>
      </w:r>
      <w:r>
        <w:rPr>
          <w:rFonts w:ascii="Times New Roman"/>
          <w:b/>
          <w:i w:val="false"/>
          <w:color w:val="000000"/>
        </w:rPr>
        <w:t xml:space="preserve"> жоспары</w:t>
      </w:r>
    </w:p>
    <w:p>
      <w:pPr>
        <w:spacing w:after="0"/>
        <w:ind w:left="0"/>
        <w:jc w:val="left"/>
      </w:pPr>
      <w:r>
        <w:rPr>
          <w:rFonts w:ascii="Times New Roman"/>
          <w:b/>
          <w:i w:val="false"/>
          <w:color w:val="000000"/>
        </w:rPr>
        <w:t xml:space="preserve">             _______________________________жыл</w:t>
      </w:r>
      <w:r>
        <w:br/>
      </w:r>
      <w:r>
        <w:rPr>
          <w:rFonts w:ascii="Times New Roman"/>
          <w:b/>
          <w:i w:val="false"/>
          <w:color w:val="000000"/>
        </w:rPr>
        <w:t>(жеке жоспар құрастырылатын кезең)</w:t>
      </w:r>
      <w:r>
        <w:br/>
      </w:r>
      <w:r>
        <w:rPr>
          <w:rFonts w:ascii="Times New Roman"/>
          <w:b/>
          <w:i w:val="false"/>
          <w:color w:val="000000"/>
        </w:rPr>
        <w:t>
</w:t>
      </w:r>
    </w:p>
    <w:p>
      <w:pPr>
        <w:spacing w:after="0"/>
        <w:ind w:left="0"/>
        <w:jc w:val="left"/>
      </w:pPr>
      <w:r>
        <w:rPr>
          <w:rFonts w:ascii="Times New Roman"/>
          <w:b w:val="false"/>
          <w:i w:val="false"/>
          <w:color w:val="000000"/>
          <w:sz w:val="28"/>
        </w:rPr>
        <w:t>
      Қызметшінің Т.А.Ә. (болған жағдайда):______________________________________</w:t>
      </w:r>
      <w:r>
        <w:br/>
      </w:r>
      <w:r>
        <w:rPr>
          <w:rFonts w:ascii="Times New Roman"/>
          <w:b w:val="false"/>
          <w:i w:val="false"/>
          <w:color w:val="000000"/>
          <w:sz w:val="28"/>
        </w:rPr>
        <w:t>Қызметшінің лауазымы: __________________________________________________</w:t>
      </w:r>
      <w:r>
        <w:br/>
      </w:r>
      <w:r>
        <w:rPr>
          <w:rFonts w:ascii="Times New Roman"/>
          <w:b w:val="false"/>
          <w:i w:val="false"/>
          <w:color w:val="000000"/>
          <w:sz w:val="28"/>
        </w:rPr>
        <w:t>Қызметшінің құрылымдық бөлімшесінің атауы:_______________________________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Шаралардың аталуы</w:t>
            </w:r>
            <w:r>
              <w:br/>
            </w:r>
            <w:r>
              <w:rPr>
                <w:rFonts w:ascii="Times New Roman"/>
                <w:b/>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Іс-шараның нәтижесі</w:t>
            </w:r>
            <w:r>
              <w:br/>
            </w:r>
            <w:r>
              <w:rPr>
                <w:rFonts w:ascii="Times New Roman"/>
                <w:b/>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i w:val="false"/>
          <w:color w:val="000000"/>
          <w:sz w:val="28"/>
        </w:rPr>
        <w:t>Ескертпе:</w:t>
      </w:r>
      <w:r>
        <w:br/>
      </w:r>
      <w:r>
        <w:rPr>
          <w:rFonts w:ascii="Times New Roman"/>
          <w:b w:val="false"/>
          <w:i w:val="false"/>
          <w:color w:val="000000"/>
          <w:sz w:val="28"/>
        </w:rPr>
        <w:t>
      -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8"/>
        <w:gridCol w:w="6272"/>
      </w:tblGrid>
      <w:tr>
        <w:trPr>
          <w:trHeight w:val="30" w:hRule="atLeast"/>
        </w:trPr>
        <w:tc>
          <w:tcPr>
            <w:tcW w:w="6028"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72"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8"/>
        <w:gridCol w:w="1148"/>
        <w:gridCol w:w="1148"/>
        <w:gridCol w:w="1559"/>
        <w:gridCol w:w="2520"/>
        <w:gridCol w:w="2522"/>
        <w:gridCol w:w="806"/>
        <w:gridCol w:w="809"/>
      </w:tblGrid>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бағалауы</w:t>
            </w:r>
            <w:r>
              <w:br/>
            </w:r>
            <w:r>
              <w:rPr>
                <w:rFonts w:ascii="Times New Roman"/>
                <w:b/>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басшының бағалауы</w:t>
            </w:r>
            <w:r>
              <w:br/>
            </w:r>
            <w:r>
              <w:rPr>
                <w:rFonts w:ascii="Times New Roman"/>
                <w:b/>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Көтермеленетiн көрсеткіштер мен қызмет түрлері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xml:space="preserve">Т.А.Ә. </w:t>
            </w:r>
            <w:r>
              <w:rPr>
                <w:rFonts w:ascii="Times New Roman"/>
                <w:b w:val="false"/>
                <w:i/>
                <w:color w:val="000000"/>
                <w:sz w:val="20"/>
              </w:rPr>
              <w:t>(болған жағдайда)_</w:t>
            </w:r>
            <w:r>
              <w:rPr>
                <w:rFonts w:ascii="Times New Roman"/>
                <w:b w:val="false"/>
                <w:i w:val="false"/>
                <w:color w:val="000000"/>
                <w:sz w:val="20"/>
              </w:rPr>
              <w:t>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xml:space="preserve">Т.А.Ә. </w:t>
            </w:r>
            <w:r>
              <w:rPr>
                <w:rFonts w:ascii="Times New Roman"/>
                <w:b w:val="false"/>
                <w:i/>
                <w:color w:val="000000"/>
                <w:sz w:val="20"/>
              </w:rPr>
              <w:t>(болған жағдайда)_</w:t>
            </w:r>
            <w:r>
              <w:rPr>
                <w:rFonts w:ascii="Times New Roman"/>
                <w:b w:val="false"/>
                <w:i w:val="false"/>
                <w:color w:val="000000"/>
                <w:sz w:val="20"/>
              </w:rPr>
              <w:t>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Бағаланатын қызметшінің Т.А.Ә. (болған жағдайда): 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атауы:__________________</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360"/>
        <w:gridCol w:w="2597"/>
        <w:gridCol w:w="1458"/>
        <w:gridCol w:w="2651"/>
        <w:gridCol w:w="1702"/>
        <w:gridCol w:w="1704"/>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Аталуы</w:t>
            </w:r>
            <w:r>
              <w:br/>
            </w:r>
            <w:r>
              <w:rPr>
                <w:rFonts w:ascii="Times New Roman"/>
                <w:b/>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Қызметшінің өзін-өзі бағалау нәтижелері</w:t>
            </w:r>
            <w:r>
              <w:br/>
            </w:r>
            <w:r>
              <w:rPr>
                <w:rFonts w:ascii="Times New Roman"/>
                <w:b/>
                <w:i w:val="false"/>
                <w:color w:val="000000"/>
                <w:sz w:val="20"/>
              </w:rPr>
              <w:t>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Басшының бағалау нәтижелері</w:t>
            </w:r>
            <w:r>
              <w:br/>
            </w:r>
            <w:r>
              <w:rPr>
                <w:rFonts w:ascii="Times New Roman"/>
                <w:b/>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Ескерту</w:t>
            </w:r>
            <w:r>
              <w:br/>
            </w:r>
            <w:r>
              <w:rPr>
                <w:rFonts w:ascii="Times New Roman"/>
                <w:b/>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w:t>
            </w:r>
            <w:r>
              <w:rPr>
                <w:rFonts w:ascii="Times New Roman"/>
                <w:b w:val="false"/>
                <w:i/>
                <w:color w:val="000000"/>
                <w:sz w:val="20"/>
              </w:rPr>
              <w:t>. (болған жағдайда)</w:t>
            </w:r>
            <w:r>
              <w:rPr>
                <w:rFonts w:ascii="Times New Roman"/>
                <w:b w:val="false"/>
                <w:i w:val="false"/>
                <w:color w:val="000000"/>
                <w:sz w:val="20"/>
              </w:rPr>
              <w:t xml:space="preserve"> ___________________________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4-қосымша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Айналмалы бағалау нәтижелері</w:t>
      </w:r>
    </w:p>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color w:val="000000"/>
          <w:sz w:val="28"/>
        </w:rPr>
        <w:t>(бағаланатын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Құзіреттін аталуы</w:t>
            </w:r>
            <w:r>
              <w:br/>
            </w:r>
            <w:r>
              <w:rPr>
                <w:rFonts w:ascii="Times New Roman"/>
                <w:b/>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Маңызы</w:t>
            </w:r>
            <w:r>
              <w:br/>
            </w:r>
            <w:r>
              <w:rPr>
                <w:rFonts w:ascii="Times New Roman"/>
                <w:b/>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 (балл)</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Тікелей басшы</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Қарамағындағы қызметкер</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Әріптесі</w:t>
            </w:r>
            <w:r>
              <w:br/>
            </w:r>
            <w:r>
              <w:rPr>
                <w:rFonts w:ascii="Times New Roman"/>
                <w:b/>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 мен</w:t>
            </w:r>
            <w:r>
              <w:br/>
            </w:r>
            <w:r>
              <w:rPr>
                <w:rFonts w:ascii="Times New Roman"/>
                <w:b w:val="false"/>
                <w:i w:val="false"/>
                <w:color w:val="000000"/>
                <w:sz w:val="20"/>
              </w:rPr>
              <w:t>Ордабасы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 5-қосымша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(мемлекеттік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color w:val="000000"/>
          <w:sz w:val="28"/>
        </w:rPr>
        <w:t>(бағалау түрі: тоқсандық /жылдық және бағаланатын кезең</w:t>
      </w:r>
      <w:r>
        <w:br/>
      </w:r>
      <w:r>
        <w:rPr>
          <w:rFonts w:ascii="Times New Roman"/>
          <w:b w:val="false"/>
          <w:i w:val="false"/>
          <w:color w:val="000000"/>
          <w:sz w:val="28"/>
        </w:rPr>
        <w:t xml:space="preserve"> </w:t>
      </w:r>
      <w:r>
        <w:rPr>
          <w:rFonts w:ascii="Times New Roman"/>
          <w:b w:val="false"/>
          <w:i/>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Қызметшілердің Т.А.Ә. (болған жағдайда)</w:t>
            </w:r>
            <w:r>
              <w:br/>
            </w:r>
            <w:r>
              <w:rPr>
                <w:rFonts w:ascii="Times New Roman"/>
                <w:b/>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Бағалау нәтижелері туралы мәлімет</w:t>
            </w:r>
            <w:r>
              <w:br/>
            </w:r>
            <w:r>
              <w:rPr>
                <w:rFonts w:ascii="Times New Roman"/>
                <w:b/>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бағалау нәтижелерін түзетуі (болған жағдайда)</w:t>
            </w:r>
            <w:r>
              <w:br/>
            </w:r>
            <w:r>
              <w:rPr>
                <w:rFonts w:ascii="Times New Roman"/>
                <w:b/>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Комиссияның ұсыныстары</w:t>
            </w:r>
            <w:r>
              <w:br/>
            </w:r>
            <w:r>
              <w:rPr>
                <w:rFonts w:ascii="Times New Roman"/>
                <w:b/>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