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49b4" w14:textId="a4e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халықтың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2016 жылғы 19 қаңтардағы № 3 қаулысы. Оңтүстік Қазақстан облысының Әділет департаментінде 2016 жылғы 22 қаңтарда № 3539 болып тіркелді. Күші жойылды - Оңтүстiк Қазақстан облысы Ордабасы ауданы әкiмдiгiнiң 2016 жылғы 29 сәуірдегі № 180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Ордабасы ауданы әкiмдiгiнiң 29.04.2016 № 180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туралы", Қазақстан Республикасының 2001 жылғы 23 қаңтардағы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ұзақ уақыт (бір жылдан көп)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еңбек өтілі жоқ, жасы жиырма тоғыз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жасы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жұмыссыз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Ә.Сәдірмекке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