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08a45" w14:textId="ba08a4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"Мақтарал ауданының ішкі саясат, мәдениет және тілдерді дамыту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Мақтаарал ауданы әкімдігінің 2016 жылғы 28 наурыздағы № 242 қаулысы. Оңтүстік Қазақстан облысының Әділет департаментінде 2016 жылғы 12 сәуірде № 3704 болып тіркелді. Күшi жойылды - Оңтүстiк Қазақстан облысы Мақтаарал ауданы әкiмдiгiнiң 2016 жылғы 20 мамырдағы № 460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Күшi жойылды - Оңтүстiк Қазақстан облысы Мақтаарал ауданы әкiмдiгiнiң 20.05.2016 № 460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Заңының 31 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мүлік туралы" Қазақстан Республикасының 2011 жылғы 01 наурыздағы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w:t>
      </w:r>
      <w:r>
        <w:rPr>
          <w:rFonts w:ascii="Times New Roman"/>
          <w:b w:val="false"/>
          <w:i w:val="false"/>
          <w:color w:val="000000"/>
          <w:sz w:val="28"/>
        </w:rPr>
        <w:t>Жарлығына</w:t>
      </w:r>
      <w:r>
        <w:rPr>
          <w:rFonts w:ascii="Times New Roman"/>
          <w:b w:val="false"/>
          <w:i w:val="false"/>
          <w:color w:val="000000"/>
          <w:sz w:val="28"/>
        </w:rPr>
        <w:t xml:space="preserve">, Мақтарал аудандық мәслихатының 2016 жылғы 23 ақпандағы "Мақтарал ауданының басқару схемасы туралы" Мақтарал аудандық мәслихатының 2013 жылғы 17 шілдедегі № 18-110-V шешіміне өзгеріс енгізу туралы" № 55-356-V шешіміне, "Мемлекеттік мекемелер туралы" Мақтарал ауданы әкімдігінің 2016 жылғы 24 ақпандағы № 119 қаулысына сәйкес, Мақтарал ауданы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"Мақтарал ауданының ішкі саясат, мәдениет және тілдерді дамыту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"Мақтарал ауданы әкімі аппараты"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 Мақтарал ауданының аумағында тартылатын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 Мақтарал ауданы әкімдігінің интернет ресурсында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3.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4. Осы қаулының орындалуын бақылау аудан әкімінің орынбасары А.Ешанқұловаға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Ж.Бейсенбаев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Мақтарал ауданы әкімдігінің</w:t>
            </w:r>
            <w:r>
              <w:br/>
            </w:r>
            <w:r>
              <w:rPr>
                <w:rFonts w:ascii="Times New Roman"/>
                <w:b w:val="false"/>
                <w:i w:val="false"/>
                <w:color w:val="000000"/>
                <w:sz w:val="20"/>
              </w:rPr>
              <w:t>2016 жылғы наурыздағы</w:t>
            </w:r>
            <w:r>
              <w:br/>
            </w:r>
            <w:r>
              <w:rPr>
                <w:rFonts w:ascii="Times New Roman"/>
                <w:b w:val="false"/>
                <w:i w:val="false"/>
                <w:color w:val="000000"/>
                <w:sz w:val="20"/>
              </w:rPr>
              <w:t>№ 242 қаулысымен бекітілген</w:t>
            </w:r>
          </w:p>
        </w:tc>
      </w:tr>
    </w:tbl>
    <w:bookmarkStart w:name="z7" w:id="0"/>
    <w:p>
      <w:pPr>
        <w:spacing w:after="0"/>
        <w:ind w:left="0"/>
        <w:jc w:val="left"/>
      </w:pPr>
      <w:r>
        <w:rPr>
          <w:rFonts w:ascii="Times New Roman"/>
          <w:b/>
          <w:i w:val="false"/>
          <w:color w:val="000000"/>
        </w:rPr>
        <w:t xml:space="preserve"> "Мақтарал ауданының ішкі саясат, мәдениет және тілдерді дамыту бөлімі" мемлекеттiк мекемесi туралы</w:t>
      </w:r>
      <w:r>
        <w:br/>
      </w:r>
      <w:r>
        <w:rPr>
          <w:rFonts w:ascii="Times New Roman"/>
          <w:b/>
          <w:i w:val="false"/>
          <w:color w:val="000000"/>
        </w:rPr>
        <w:t>ЕРЕЖЕСІ</w:t>
      </w:r>
    </w:p>
    <w:bookmarkEnd w:id="0"/>
    <w:bookmarkStart w:name="z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"Мақтарал ауданының ішкі саясат, мәдениет және тілдерді дамыту бөлімі" мемлекеттiк мекемесi ішкі саясат, мәдениет және тілдерді дамыту саласында басшылықты жүзеге асыратын Қазақстан Республикасының мемлекеттiк органы болып табылады.</w:t>
      </w:r>
      <w:r>
        <w:br/>
      </w:r>
      <w:r>
        <w:rPr>
          <w:rFonts w:ascii="Times New Roman"/>
          <w:b w:val="false"/>
          <w:i w:val="false"/>
          <w:color w:val="000000"/>
          <w:sz w:val="28"/>
        </w:rPr>
        <w:t>
      </w:t>
      </w:r>
      <w:r>
        <w:rPr>
          <w:rFonts w:ascii="Times New Roman"/>
          <w:b w:val="false"/>
          <w:i w:val="false"/>
          <w:color w:val="000000"/>
          <w:sz w:val="28"/>
        </w:rPr>
        <w:t>2. "Мақтарал ауданының ішкі саясат, мәдениет және тілдерді дамыту бөлімі" мемлекеттiк мекемесiнiң ведомстволары жоқ.</w:t>
      </w:r>
      <w:r>
        <w:br/>
      </w:r>
      <w:r>
        <w:rPr>
          <w:rFonts w:ascii="Times New Roman"/>
          <w:b w:val="false"/>
          <w:i w:val="false"/>
          <w:color w:val="000000"/>
          <w:sz w:val="28"/>
        </w:rPr>
        <w:t>
      </w:t>
      </w:r>
      <w:r>
        <w:rPr>
          <w:rFonts w:ascii="Times New Roman"/>
          <w:b w:val="false"/>
          <w:i w:val="false"/>
          <w:color w:val="000000"/>
          <w:sz w:val="28"/>
        </w:rPr>
        <w:t>3. "Мақтарал ауданының ішкі саясат, мәдениет және тілдерді дамыту бөлімі" мемлекеттiк мекемесi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және заңдарына, Қазақстан Республикасының Президентi мен Үкiметiнiң актiлерiне, өзге де нормативтiк құқықтық актiлерге, сондай-ақ осы </w:t>
      </w:r>
      <w:r>
        <w:rPr>
          <w:rFonts w:ascii="Times New Roman"/>
          <w:b w:val="false"/>
          <w:i w:val="false"/>
          <w:color w:val="000000"/>
          <w:sz w:val="28"/>
        </w:rPr>
        <w:t>Ережеге</w:t>
      </w:r>
      <w:r>
        <w:rPr>
          <w:rFonts w:ascii="Times New Roman"/>
          <w:b w:val="false"/>
          <w:i w:val="false"/>
          <w:color w:val="000000"/>
          <w:sz w:val="28"/>
        </w:rPr>
        <w:t> сәйкес жүзеге асырады.</w:t>
      </w:r>
      <w:r>
        <w:br/>
      </w:r>
      <w:r>
        <w:rPr>
          <w:rFonts w:ascii="Times New Roman"/>
          <w:b w:val="false"/>
          <w:i w:val="false"/>
          <w:color w:val="000000"/>
          <w:sz w:val="28"/>
        </w:rPr>
        <w:t>
      </w:t>
      </w:r>
      <w:r>
        <w:rPr>
          <w:rFonts w:ascii="Times New Roman"/>
          <w:b w:val="false"/>
          <w:i w:val="false"/>
          <w:color w:val="000000"/>
          <w:sz w:val="28"/>
        </w:rPr>
        <w:t>4. "Мақтарал ауданының ішкі саясат, мәдениет және тілдерді дамыту бөлімі" мемлекеттiк мекемесi ұйымдық-құқықтық заңды тұлға болып табылады, мемлекеттік тілде өз атауы бар мөрі мен мөртаңбасы,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"Мақтарал ауданының ішкі саясат, мәдениет және тілдерді дамыту бөлімі" мемлекеттiк мекемесi азаматтық-құқықтық қатынастарға өз атынан түседi.</w:t>
      </w:r>
      <w:r>
        <w:br/>
      </w:r>
      <w:r>
        <w:rPr>
          <w:rFonts w:ascii="Times New Roman"/>
          <w:b w:val="false"/>
          <w:i w:val="false"/>
          <w:color w:val="000000"/>
          <w:sz w:val="28"/>
        </w:rPr>
        <w:t>
      </w:t>
      </w:r>
      <w:r>
        <w:rPr>
          <w:rFonts w:ascii="Times New Roman"/>
          <w:b w:val="false"/>
          <w:i w:val="false"/>
          <w:color w:val="000000"/>
          <w:sz w:val="28"/>
        </w:rPr>
        <w:t>6. "Мақтарал ауданының ішкі саясат, мәдениет және тілдерді дамыту бөлімі" мемлекеттiк мекемесi егер заңнамаға сәйкес осыған уәкiлеттiк берiлген болса, мемлекеттiң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"Мақтарал ауданының ішкі саясат, мәдениет және тілдерді дамыту бөлімі" мемлекеттiк мекемесiнің өз құзыретiнiң мәселелерi бойынша заңнамада белгiленген тәртiппен "Мақтарал ауданының ішкі саясат, мәдениет және тілдерді дамыту бөлімі" мемлекеттiк мекемесi басшысының бұйрықтарымен және Қазақстан Республикасының заңнамасында көзделген басқа да актiлермен ресiмделетiн шешiмдер қабылдайды.</w:t>
      </w:r>
      <w:r>
        <w:br/>
      </w:r>
      <w:r>
        <w:rPr>
          <w:rFonts w:ascii="Times New Roman"/>
          <w:b w:val="false"/>
          <w:i w:val="false"/>
          <w:color w:val="000000"/>
          <w:sz w:val="28"/>
        </w:rPr>
        <w:t>
      </w:t>
      </w:r>
      <w:r>
        <w:rPr>
          <w:rFonts w:ascii="Times New Roman"/>
          <w:b w:val="false"/>
          <w:i w:val="false"/>
          <w:color w:val="000000"/>
          <w:sz w:val="28"/>
        </w:rPr>
        <w:t>8. "Мақтарал ауданының ішкі саясат, мәдениет және тілдерді дамыту бөлімі" мемлекеттiк мекемесi құрылымы мен штат санының лимитi қолданыстағы заңнамаға сәйкес бекiтiледi.</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жерi: Қазақстан Республикасы, Оңтүстік Қазақстан облысы, Мақтарал ауданы, Жетісай қаласы, М.Әуезов көшесі № 20 үй.</w:t>
      </w:r>
      <w:r>
        <w:br/>
      </w:r>
      <w:r>
        <w:rPr>
          <w:rFonts w:ascii="Times New Roman"/>
          <w:b w:val="false"/>
          <w:i w:val="false"/>
          <w:color w:val="000000"/>
          <w:sz w:val="28"/>
        </w:rPr>
        <w:t>
      </w:t>
      </w:r>
      <w:r>
        <w:rPr>
          <w:rFonts w:ascii="Times New Roman"/>
          <w:b w:val="false"/>
          <w:i w:val="false"/>
          <w:color w:val="000000"/>
          <w:sz w:val="28"/>
        </w:rPr>
        <w:t>10. Мемлекеттiк органның толық атауы – "Мақтарал ауданының ішкі саясат, мәдениет және тілдерді дамыту бөлімі" мемлекеттiк мекемесi.</w:t>
      </w:r>
      <w:r>
        <w:br/>
      </w:r>
      <w:r>
        <w:rPr>
          <w:rFonts w:ascii="Times New Roman"/>
          <w:b w:val="false"/>
          <w:i w:val="false"/>
          <w:color w:val="000000"/>
          <w:sz w:val="28"/>
        </w:rPr>
        <w:t>
      </w:t>
      </w:r>
      <w:r>
        <w:rPr>
          <w:rFonts w:ascii="Times New Roman"/>
          <w:b w:val="false"/>
          <w:i w:val="false"/>
          <w:color w:val="000000"/>
          <w:sz w:val="28"/>
        </w:rPr>
        <w:t>11. Осы </w:t>
      </w:r>
      <w:r>
        <w:rPr>
          <w:rFonts w:ascii="Times New Roman"/>
          <w:b w:val="false"/>
          <w:i w:val="false"/>
          <w:color w:val="000000"/>
          <w:sz w:val="28"/>
        </w:rPr>
        <w:t>Ереже</w:t>
      </w:r>
      <w:r>
        <w:rPr>
          <w:rFonts w:ascii="Times New Roman"/>
          <w:b w:val="false"/>
          <w:i w:val="false"/>
          <w:color w:val="000000"/>
          <w:sz w:val="28"/>
        </w:rPr>
        <w:t> "Мақтарал ауданының ішкі саясат, мәдениет және тілдерді дамыту бөлімі" мемлекеттiк мекемесiнiң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"Мақтарал ауданының ішкі саясат, мәдениет және тілдерді дамыту бөлімі" мемлекеттiк мекемесiнiң қызметiн қаржыландыру жергiлiктi бюджеттен жүзеге асырылады.</w:t>
      </w:r>
      <w:r>
        <w:br/>
      </w:r>
      <w:r>
        <w:rPr>
          <w:rFonts w:ascii="Times New Roman"/>
          <w:b w:val="false"/>
          <w:i w:val="false"/>
          <w:color w:val="000000"/>
          <w:sz w:val="28"/>
        </w:rPr>
        <w:t>
      </w:t>
      </w:r>
      <w:r>
        <w:rPr>
          <w:rFonts w:ascii="Times New Roman"/>
          <w:b w:val="false"/>
          <w:i w:val="false"/>
          <w:color w:val="000000"/>
          <w:sz w:val="28"/>
        </w:rPr>
        <w:t>13. "Мақтарал ауданының ішкі саясат, мәдениет және тілдерді дамыту бөлімі" мемлекеттiк мекемесiне кәсiпкерлiк субъектiлерiмен "Мақтарал ауданының ішкі саясат, мәдениет және тілдерді дамыту бөлімі" мемлекеттiк мекемесiнiң функциялары болып табылатын мiндеттердi орындау тұрғысында шарттық қатынастарға түсуге тыйым салынады.</w:t>
      </w:r>
      <w:r>
        <w:br/>
      </w:r>
      <w:r>
        <w:rPr>
          <w:rFonts w:ascii="Times New Roman"/>
          <w:b w:val="false"/>
          <w:i w:val="false"/>
          <w:color w:val="000000"/>
          <w:sz w:val="28"/>
        </w:rPr>
        <w:t>
      Егер "Мақтарал ауданының ішкі саясат, мәдениет және тілдерді дамыту бөлімі" мемлекеттiк мекемесiне заңнамалық актiлермен кiрiстер әкелетiн қызметтi жүзеге асыру құқығы берiлсе, онда осындай қызметтен алынған кiрiстер мемлекеттiк бюджеттiң кiрiсiне жiберiледi.</w:t>
      </w:r>
      <w:r>
        <w:br/>
      </w:r>
      <w:r>
        <w:rPr>
          <w:rFonts w:ascii="Times New Roman"/>
          <w:b w:val="false"/>
          <w:i w:val="false"/>
          <w:color w:val="000000"/>
          <w:sz w:val="28"/>
        </w:rPr>
        <w:t>
</w:t>
      </w:r>
    </w:p>
    <w:bookmarkStart w:name="z22"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"Мақтарал ауданының ішкі саясат, мәдениет және тілдерді дамыту бөлімі" мемлекеттiк мекемесінің миссиясы: "Мақтарал ауданының ішкі саясат, мәдениет және тілдерді дамыту бөлімі" мемлекеттiк мекемесі ішкі саясат және тілдерді дамыту салаларында мемлекеттік саясатты жүзеге асырады.</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1) Қазақстан Республикасы Президенті мен Үкіметінің, аудан әкімдігінің "Мақтарал ауданының ішкі саясат, мәдениет және тілдерді дамыту бөлімі" мемлекеттік мекемесінің құзыретіне жататын мәселелер бойынша актілері мен тапсырмаларының орындалуын қамтамасыз ету;</w:t>
      </w:r>
      <w:r>
        <w:br/>
      </w:r>
      <w:r>
        <w:rPr>
          <w:rFonts w:ascii="Times New Roman"/>
          <w:b w:val="false"/>
          <w:i w:val="false"/>
          <w:color w:val="000000"/>
          <w:sz w:val="28"/>
        </w:rPr>
        <w:t>
      2) Қазақстанның 2050 жылға дейінгі даму стратегиясының, Қазақстан Республикасының 2020 жылға дейінгі стратегиялық даму жоспарының, Президенттің Қазақстан халқына жыл сайынғы Жолдауының, мемлекеттік және салалық бағдарламалар мен басқа да стратегиялық құжаттардың негізгі басымдықтарын ауданда түсіндіру мен насихаттауды қамтамасыз ету;</w:t>
      </w:r>
      <w:r>
        <w:br/>
      </w:r>
      <w:r>
        <w:rPr>
          <w:rFonts w:ascii="Times New Roman"/>
          <w:b w:val="false"/>
          <w:i w:val="false"/>
          <w:color w:val="000000"/>
          <w:sz w:val="28"/>
        </w:rPr>
        <w:t>
      3) ішкі саясат саласындағы аудандық бағдарламалық құжаттарды әзірлеу және іске асыру жөніндегі жұмыстарды үйлестіру;</w:t>
      </w:r>
      <w:r>
        <w:br/>
      </w:r>
      <w:r>
        <w:rPr>
          <w:rFonts w:ascii="Times New Roman"/>
          <w:b w:val="false"/>
          <w:i w:val="false"/>
          <w:color w:val="000000"/>
          <w:sz w:val="28"/>
        </w:rPr>
        <w:t>
      4) аудандағы қоғамдық-саяси ахуалды болжауға бағытталған социологиялық зерттеулер жүргізу;</w:t>
      </w:r>
      <w:r>
        <w:br/>
      </w:r>
      <w:r>
        <w:rPr>
          <w:rFonts w:ascii="Times New Roman"/>
          <w:b w:val="false"/>
          <w:i w:val="false"/>
          <w:color w:val="000000"/>
          <w:sz w:val="28"/>
        </w:rPr>
        <w:t>
      5) "Мақтарал ауданының ішкі саясат, мәдениет және тілдерді дамыту бөлімі" мемлекеттік мекемесінің қарауына жататын мәселелері бойынша аудан әкімінің шешімдерімен, өкімдерінің және әкімдігі қаулыларының жобаларын дайындауға қатысу, оларды жүзеге асыру бойынша шаралар қолдану және орындалу барысына бақылау жасау.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1) аудандағы қоғамдық-саяси жағдайға мониторингті, талдау мен болжамды жүргізеді;</w:t>
      </w:r>
      <w:r>
        <w:br/>
      </w:r>
      <w:r>
        <w:rPr>
          <w:rFonts w:ascii="Times New Roman"/>
          <w:b w:val="false"/>
          <w:i w:val="false"/>
          <w:color w:val="000000"/>
          <w:sz w:val="28"/>
        </w:rPr>
        <w:t>
      2) қоғамдық бірлестіктермен, саяси партиялармен, қоғамдық-саяси және діни ұйымдармен, бұқаралық ақпарат құралдарымен, қоғам өкілдерімен байланыс пен өзара іс-қимыл орнатады;</w:t>
      </w:r>
      <w:r>
        <w:br/>
      </w:r>
      <w:r>
        <w:rPr>
          <w:rFonts w:ascii="Times New Roman"/>
          <w:b w:val="false"/>
          <w:i w:val="false"/>
          <w:color w:val="000000"/>
          <w:sz w:val="28"/>
        </w:rPr>
        <w:t>
      3) бұқаралық ақпарат құралдарындағы материалдарға, жарияланымдарға, бағдарламаларға, қоғамдық-саяси жағдай тақырыбы бойынша және атқарушы органдар жұмысы туралы басылымдарға талдау жүргізеді;</w:t>
      </w:r>
      <w:r>
        <w:br/>
      </w:r>
      <w:r>
        <w:rPr>
          <w:rFonts w:ascii="Times New Roman"/>
          <w:b w:val="false"/>
          <w:i w:val="false"/>
          <w:color w:val="000000"/>
          <w:sz w:val="28"/>
        </w:rPr>
        <w:t>
      4) аудан әкімдігінің тиісті бөлімдері үшін консультациялар мен семинарлар өткізеді және әдістемелік материалдар, ұсынымдар даярлауды ұйымдастырады;</w:t>
      </w:r>
      <w:r>
        <w:br/>
      </w:r>
      <w:r>
        <w:rPr>
          <w:rFonts w:ascii="Times New Roman"/>
          <w:b w:val="false"/>
          <w:i w:val="false"/>
          <w:color w:val="000000"/>
          <w:sz w:val="28"/>
        </w:rPr>
        <w:t>
      5) "Мақтарал ауданының ішкі саясат, мәдениет және тілдерді дамыту бөлімі" мемлекеттік мекемесінің құзыретіне жататын мәселелер бойынша Қазақстан Республикасы Президентінің, Үкіметінің, облыс әкімінің, аудан әкімінің актілерін орындау бойынша жұмысты ұйымдастыруды жүзеге асырады;</w:t>
      </w:r>
      <w:r>
        <w:br/>
      </w:r>
      <w:r>
        <w:rPr>
          <w:rFonts w:ascii="Times New Roman"/>
          <w:b w:val="false"/>
          <w:i w:val="false"/>
          <w:color w:val="000000"/>
          <w:sz w:val="28"/>
        </w:rPr>
        <w:t>
      6) жастар саясаты саласындағы мемлекеттік ақпараттық саясатты жүргізуді және өңірлік бағдарламаларды іске асыруды қамтамасыз етеді;</w:t>
      </w:r>
      <w:r>
        <w:br/>
      </w:r>
      <w:r>
        <w:rPr>
          <w:rFonts w:ascii="Times New Roman"/>
          <w:b w:val="false"/>
          <w:i w:val="false"/>
          <w:color w:val="000000"/>
          <w:sz w:val="28"/>
        </w:rPr>
        <w:t>
      7) жергілікті деңгейде "Қазақстан – 2050" Стратегиясын насихаттау бойынша тәжірибелік және ғылыми-әдістемелік іс-шараларды ұйымдастырады;</w:t>
      </w:r>
      <w:r>
        <w:br/>
      </w:r>
      <w:r>
        <w:rPr>
          <w:rFonts w:ascii="Times New Roman"/>
          <w:b w:val="false"/>
          <w:i w:val="false"/>
          <w:color w:val="000000"/>
          <w:sz w:val="28"/>
        </w:rPr>
        <w:t>
      8) Мақтарал ауданындағы діни жағдайды зерделеп, талдау жүргізеді. Азаматтардың дін ұстану еркіндігіне құқығын қамтамасыз ету саласындағы заңнаманы жетілдіру бойынша діни бірлестіктермен байланыс жөніндегі уәкілетті органдарға ұсыныстар енгізеді;</w:t>
      </w:r>
      <w:r>
        <w:br/>
      </w:r>
      <w:r>
        <w:rPr>
          <w:rFonts w:ascii="Times New Roman"/>
          <w:b w:val="false"/>
          <w:i w:val="false"/>
          <w:color w:val="000000"/>
          <w:sz w:val="28"/>
        </w:rPr>
        <w:t>
      9) ішкі саясат саласындағы Мақтарал ауданы әкімдігінің консультативтік-кеңесі органдарының қызметін қамтамасыз етеді;</w:t>
      </w:r>
      <w:r>
        <w:br/>
      </w:r>
      <w:r>
        <w:rPr>
          <w:rFonts w:ascii="Times New Roman"/>
          <w:b w:val="false"/>
          <w:i w:val="false"/>
          <w:color w:val="000000"/>
          <w:sz w:val="28"/>
        </w:rPr>
        <w:t>
      10) аудан әкімдігінің веб-сайтының қызметін ұйымдастырады;</w:t>
      </w:r>
      <w:r>
        <w:br/>
      </w:r>
      <w:r>
        <w:rPr>
          <w:rFonts w:ascii="Times New Roman"/>
          <w:b w:val="false"/>
          <w:i w:val="false"/>
          <w:color w:val="000000"/>
          <w:sz w:val="28"/>
        </w:rPr>
        <w:t>
      11) Қазақстан Республикасы мемлекеттік рәміздерінің аудан аумағында пайдаланылуын (тігілуін, орналастырылуын) бақылауды жүзеге асырады;</w:t>
      </w:r>
      <w:r>
        <w:br/>
      </w:r>
      <w:r>
        <w:rPr>
          <w:rFonts w:ascii="Times New Roman"/>
          <w:b w:val="false"/>
          <w:i w:val="false"/>
          <w:color w:val="000000"/>
          <w:sz w:val="28"/>
        </w:rPr>
        <w:t>
      12) Қазақстан Республикасының заңнамасына сәйкес тауарларды, жұмыстар мен қызметтерді мемлекеттік сатып алуды жүргізеді;</w:t>
      </w:r>
      <w:r>
        <w:br/>
      </w:r>
      <w:r>
        <w:rPr>
          <w:rFonts w:ascii="Times New Roman"/>
          <w:b w:val="false"/>
          <w:i w:val="false"/>
          <w:color w:val="000000"/>
          <w:sz w:val="28"/>
        </w:rPr>
        <w:t>
      13) театр, музыка және кино өнері, кітапхана және музей ісі, мәдени-демалыс қызмет саласында ауданның мемлекеттік мәдениет ұйымдарын құрады, сондай-ақ олардың қызметін қолдауды және үйлестіруді жүзеге асырады;</w:t>
      </w:r>
      <w:r>
        <w:br/>
      </w:r>
      <w:r>
        <w:rPr>
          <w:rFonts w:ascii="Times New Roman"/>
          <w:b w:val="false"/>
          <w:i w:val="false"/>
          <w:color w:val="000000"/>
          <w:sz w:val="28"/>
        </w:rPr>
        <w:t>
      14) мәдени құндылықтарды есепке алу, қорғау және пайдалану жөніндегі жұмысты ұйымдастырады;</w:t>
      </w:r>
      <w:r>
        <w:br/>
      </w:r>
      <w:r>
        <w:rPr>
          <w:rFonts w:ascii="Times New Roman"/>
          <w:b w:val="false"/>
          <w:i w:val="false"/>
          <w:color w:val="000000"/>
          <w:sz w:val="28"/>
        </w:rPr>
        <w:t>
      15) ауданның сауықтық мәдени-бұқаралық іс-шараларын, сондай-ақ әуесқой шығармашылық бірлестіктер арасында байқаулар, фестивальдер және конкурстар өткізуді жүзеге асырады;</w:t>
      </w:r>
      <w:r>
        <w:br/>
      </w:r>
      <w:r>
        <w:rPr>
          <w:rFonts w:ascii="Times New Roman"/>
          <w:b w:val="false"/>
          <w:i w:val="false"/>
          <w:color w:val="000000"/>
          <w:sz w:val="28"/>
        </w:rPr>
        <w:t>
      16) ауданның мемлекеттік мәдениет ұйымдарын аттестаттаудан өткізеді;</w:t>
      </w:r>
      <w:r>
        <w:br/>
      </w:r>
      <w:r>
        <w:rPr>
          <w:rFonts w:ascii="Times New Roman"/>
          <w:b w:val="false"/>
          <w:i w:val="false"/>
          <w:color w:val="000000"/>
          <w:sz w:val="28"/>
        </w:rPr>
        <w:t>
      17) өз құзыреті шегінде мәдениет саласындағы коммуналдық меншікті басқаруды жүзеге асырады;</w:t>
      </w:r>
      <w:r>
        <w:br/>
      </w:r>
      <w:r>
        <w:rPr>
          <w:rFonts w:ascii="Times New Roman"/>
          <w:b w:val="false"/>
          <w:i w:val="false"/>
          <w:color w:val="000000"/>
          <w:sz w:val="28"/>
        </w:rPr>
        <w:t>
      18) ауданның мәдени мақсаттағы объектілерінің құрылысы, реконструкциясы және жөнделуі бойынша тапсырысшы болады;</w:t>
      </w:r>
      <w:r>
        <w:br/>
      </w:r>
      <w:r>
        <w:rPr>
          <w:rFonts w:ascii="Times New Roman"/>
          <w:b w:val="false"/>
          <w:i w:val="false"/>
          <w:color w:val="000000"/>
          <w:sz w:val="28"/>
        </w:rPr>
        <w:t>
      19) мемлекеттік мәдениет ұйымдарын қолдайды және материалдық-техникалық қамтамасыз етуде жәрдем көрсетеді;</w:t>
      </w:r>
      <w:r>
        <w:br/>
      </w:r>
      <w:r>
        <w:rPr>
          <w:rFonts w:ascii="Times New Roman"/>
          <w:b w:val="false"/>
          <w:i w:val="false"/>
          <w:color w:val="000000"/>
          <w:sz w:val="28"/>
        </w:rPr>
        <w:t>
      20)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1) жиналыстарды өткізу тәртібін ұйымдастырады, аудан әкімдігінің отырыстарына қатысады;</w:t>
      </w:r>
      <w:r>
        <w:br/>
      </w:r>
      <w:r>
        <w:rPr>
          <w:rFonts w:ascii="Times New Roman"/>
          <w:b w:val="false"/>
          <w:i w:val="false"/>
          <w:color w:val="000000"/>
          <w:sz w:val="28"/>
        </w:rPr>
        <w:t>
      2) "Мақтарал ауданының ішкі саясат, мәдениет және тілдерді дамыту бөлімі" мемлекеттік мекемесі қызметінің бұқаралық ақпарат құралдарына жария етілуін қамтамасыз етеді;</w:t>
      </w:r>
      <w:r>
        <w:br/>
      </w:r>
      <w:r>
        <w:rPr>
          <w:rFonts w:ascii="Times New Roman"/>
          <w:b w:val="false"/>
          <w:i w:val="false"/>
          <w:color w:val="000000"/>
          <w:sz w:val="28"/>
        </w:rPr>
        <w:t>
      3) Қазақстан Республикасының заңнамалық актілеріне және осы </w:t>
      </w:r>
      <w:r>
        <w:rPr>
          <w:rFonts w:ascii="Times New Roman"/>
          <w:b w:val="false"/>
          <w:i w:val="false"/>
          <w:color w:val="000000"/>
          <w:sz w:val="28"/>
        </w:rPr>
        <w:t>Ережеде</w:t>
      </w:r>
      <w:r>
        <w:rPr>
          <w:rFonts w:ascii="Times New Roman"/>
          <w:b w:val="false"/>
          <w:i w:val="false"/>
          <w:color w:val="000000"/>
          <w:sz w:val="28"/>
        </w:rPr>
        <w:t xml:space="preserve"> көзделген өкілеттіктерді жүзеге асырады.</w:t>
      </w:r>
      <w:r>
        <w:br/>
      </w:r>
      <w:r>
        <w:rPr>
          <w:rFonts w:ascii="Times New Roman"/>
          <w:b w:val="false"/>
          <w:i w:val="false"/>
          <w:color w:val="000000"/>
          <w:sz w:val="28"/>
        </w:rPr>
        <w:t>
</w:t>
      </w:r>
    </w:p>
    <w:bookmarkStart w:name="z27" w:id="3"/>
    <w:p>
      <w:pPr>
        <w:spacing w:after="0"/>
        <w:ind w:left="0"/>
        <w:jc w:val="left"/>
      </w:pPr>
      <w:r>
        <w:rPr>
          <w:rFonts w:ascii="Times New Roman"/>
          <w:b/>
          <w:i w:val="false"/>
          <w:color w:val="000000"/>
        </w:rPr>
        <w:t xml:space="preserve"> 3. Мемлекеттiк органның қызметiн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"Мақтарал ауданының ішкі саясат, мәдениет және тілдерді дамыту бөлімі" мемлекеттiк мекемесiне басшылықты "Мақтарал ауданының мәдениет және тілдерді дамыту бөлімі" мемлекеттiк мекемесiне жүктелген мiндеттердiң орындалуына және оның функцияларын жүзеге асыруға дербес жауапты болатын бiрiншi басшы жүзеге асырады.</w:t>
      </w:r>
      <w:r>
        <w:br/>
      </w:r>
      <w:r>
        <w:rPr>
          <w:rFonts w:ascii="Times New Roman"/>
          <w:b w:val="false"/>
          <w:i w:val="false"/>
          <w:color w:val="000000"/>
          <w:sz w:val="28"/>
        </w:rPr>
        <w:t>
      </w:t>
      </w:r>
      <w:r>
        <w:rPr>
          <w:rFonts w:ascii="Times New Roman"/>
          <w:b w:val="false"/>
          <w:i w:val="false"/>
          <w:color w:val="000000"/>
          <w:sz w:val="28"/>
        </w:rPr>
        <w:t>19. "Мақтарал ауданының ішкі саясат, мәдениет және тілдерді дамыту бөлімі" мемлекеттiк мекемесiнiң бiрiншi басшысын Мақтарал ауданының әкiмi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"Мақтарал ауданының мәдениет және тілдерді дамыту бөлімі" мемлекеттiк мекемесi бiрiншi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"Мақтарал ауданының ішкі саясат, мәдениет және тілдерді дамыту бөлімі" мемлекеттiк мекемеciнiң бiрiншi басшысының өкiлеттiгi:</w:t>
      </w:r>
      <w:r>
        <w:br/>
      </w:r>
      <w:r>
        <w:rPr>
          <w:rFonts w:ascii="Times New Roman"/>
          <w:b w:val="false"/>
          <w:i w:val="false"/>
          <w:color w:val="000000"/>
          <w:sz w:val="28"/>
        </w:rPr>
        <w:t>
      1) мемлекеттiк мекеменiң жұмыс жоспарларын бекiтедi;</w:t>
      </w:r>
      <w:r>
        <w:br/>
      </w:r>
      <w:r>
        <w:rPr>
          <w:rFonts w:ascii="Times New Roman"/>
          <w:b w:val="false"/>
          <w:i w:val="false"/>
          <w:color w:val="000000"/>
          <w:sz w:val="28"/>
        </w:rPr>
        <w:t>
      2) мемлекеттiк мекеменiң атынан әрекет етедi;</w:t>
      </w:r>
      <w:r>
        <w:br/>
      </w:r>
      <w:r>
        <w:rPr>
          <w:rFonts w:ascii="Times New Roman"/>
          <w:b w:val="false"/>
          <w:i w:val="false"/>
          <w:color w:val="000000"/>
          <w:sz w:val="28"/>
        </w:rPr>
        <w:t>
      3) сенiмхаттар бередi;</w:t>
      </w:r>
      <w:r>
        <w:br/>
      </w:r>
      <w:r>
        <w:rPr>
          <w:rFonts w:ascii="Times New Roman"/>
          <w:b w:val="false"/>
          <w:i w:val="false"/>
          <w:color w:val="000000"/>
          <w:sz w:val="28"/>
        </w:rPr>
        <w:t>
      4) заңнамамен белгiленген тәртiпте мемлекеттiк мекеменiң қызметкерлерiн көтермелейдi және оларға тәртiптiк жаза бередi;</w:t>
      </w:r>
      <w:r>
        <w:br/>
      </w:r>
      <w:r>
        <w:rPr>
          <w:rFonts w:ascii="Times New Roman"/>
          <w:b w:val="false"/>
          <w:i w:val="false"/>
          <w:color w:val="000000"/>
          <w:sz w:val="28"/>
        </w:rPr>
        <w:t>
      5) өз құзыретi шегiнде бұйрықтар шығарады, қызметтiк құжаттарға қол қояды;</w:t>
      </w:r>
      <w:r>
        <w:br/>
      </w:r>
      <w:r>
        <w:rPr>
          <w:rFonts w:ascii="Times New Roman"/>
          <w:b w:val="false"/>
          <w:i w:val="false"/>
          <w:color w:val="000000"/>
          <w:sz w:val="28"/>
        </w:rPr>
        <w:t>
      6) мемлекеттiк мекеменiң iшкi еңбек тәртiбiн бекiтедi;</w:t>
      </w:r>
      <w:r>
        <w:br/>
      </w:r>
      <w:r>
        <w:rPr>
          <w:rFonts w:ascii="Times New Roman"/>
          <w:b w:val="false"/>
          <w:i w:val="false"/>
          <w:color w:val="000000"/>
          <w:sz w:val="28"/>
        </w:rPr>
        <w:t>
      7) мемлекеттiк мекемеде Қазақстан Республикасының "Мемлекеттiк қызметі туралы" </w:t>
      </w:r>
      <w:r>
        <w:rPr>
          <w:rFonts w:ascii="Times New Roman"/>
          <w:b w:val="false"/>
          <w:i w:val="false"/>
          <w:color w:val="000000"/>
          <w:sz w:val="28"/>
        </w:rPr>
        <w:t>Заңының</w:t>
      </w:r>
      <w:r>
        <w:rPr>
          <w:rFonts w:ascii="Times New Roman"/>
          <w:b w:val="false"/>
          <w:i w:val="false"/>
          <w:color w:val="000000"/>
          <w:sz w:val="28"/>
        </w:rPr>
        <w:t> сақталуын бақылауды жүзеге асырады;</w:t>
      </w:r>
      <w:r>
        <w:br/>
      </w:r>
      <w:r>
        <w:rPr>
          <w:rFonts w:ascii="Times New Roman"/>
          <w:b w:val="false"/>
          <w:i w:val="false"/>
          <w:color w:val="000000"/>
          <w:sz w:val="28"/>
        </w:rPr>
        <w:t>
      8) азаматтарды жеке қабылдауды жүзеге асырады;</w:t>
      </w:r>
      <w:r>
        <w:br/>
      </w:r>
      <w:r>
        <w:rPr>
          <w:rFonts w:ascii="Times New Roman"/>
          <w:b w:val="false"/>
          <w:i w:val="false"/>
          <w:color w:val="000000"/>
          <w:sz w:val="28"/>
        </w:rPr>
        <w:t>
      9) Қазақстан Республикасының заңнамалық актiлерде көзделген өкiлеттiктердi жүзеге асырады;</w:t>
      </w:r>
      <w:r>
        <w:br/>
      </w:r>
      <w:r>
        <w:rPr>
          <w:rFonts w:ascii="Times New Roman"/>
          <w:b w:val="false"/>
          <w:i w:val="false"/>
          <w:color w:val="000000"/>
          <w:sz w:val="28"/>
        </w:rPr>
        <w:t>
      10) сыбайлас жемқорлыққа қарсы іс-қимыл туралы заңнаманың орындалуына дербес жауапты болады;</w:t>
      </w:r>
      <w:r>
        <w:br/>
      </w:r>
      <w:r>
        <w:rPr>
          <w:rFonts w:ascii="Times New Roman"/>
          <w:b w:val="false"/>
          <w:i w:val="false"/>
          <w:color w:val="000000"/>
          <w:sz w:val="28"/>
        </w:rPr>
        <w:t>
      "Мақтарал ауданының ішкі саясат, мәдениет және тілдерді дамыту бөлімі" мемлекеттiк мекеменiң бiрiншi басшысы болмаған кезеңде, оның өкiлеттiктерiн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Бiрiншi басшы өз орынбасарының өкiлеттiлігін қолданыстағы заңнамаға сәйкес белгiлейдi.</w:t>
      </w:r>
      <w:r>
        <w:br/>
      </w:r>
      <w:r>
        <w:rPr>
          <w:rFonts w:ascii="Times New Roman"/>
          <w:b w:val="false"/>
          <w:i w:val="false"/>
          <w:color w:val="000000"/>
          <w:sz w:val="28"/>
        </w:rPr>
        <w:t>
</w:t>
      </w:r>
    </w:p>
    <w:bookmarkStart w:name="z33" w:id="4"/>
    <w:p>
      <w:pPr>
        <w:spacing w:after="0"/>
        <w:ind w:left="0"/>
        <w:jc w:val="left"/>
      </w:pPr>
      <w:r>
        <w:rPr>
          <w:rFonts w:ascii="Times New Roman"/>
          <w:b/>
          <w:i w:val="false"/>
          <w:color w:val="000000"/>
        </w:rPr>
        <w:t xml:space="preserve"> 4. Мемлекеттiк органның мүлкi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"Мақтарал ауданының ішкі саясат, мәдениет және тілдерді дамыту бөлімі" мемлекеттiк мекемесiнiң заңнамада көзделген жағдайларда жедел басқару құқығында оқшауланған мүлкi болуы мүмкiн.</w:t>
      </w:r>
      <w:r>
        <w:br/>
      </w:r>
      <w:r>
        <w:rPr>
          <w:rFonts w:ascii="Times New Roman"/>
          <w:b w:val="false"/>
          <w:i w:val="false"/>
          <w:color w:val="000000"/>
          <w:sz w:val="28"/>
        </w:rPr>
        <w:t>
      "Мақтарал ауданының ішкі саясат, мәдениет және тілдерді дамыту бөлімі" мемлекеттiк мекемесінiң мүлкi оған меншiк иесi берген мүлiк, сондай-ақ өз қызметi нәтижесiнде сатып алынған мүлiк (ақшалай кiрiстердi қоса алғанда) және Қазақстан Республикасының заңнамасында тыйым салынбаған өзге де көздер есебiнен қалыптастырылады.</w:t>
      </w:r>
      <w:r>
        <w:br/>
      </w:r>
      <w:r>
        <w:rPr>
          <w:rFonts w:ascii="Times New Roman"/>
          <w:b w:val="false"/>
          <w:i w:val="false"/>
          <w:color w:val="000000"/>
          <w:sz w:val="28"/>
        </w:rPr>
        <w:t>
      </w:t>
      </w:r>
      <w:r>
        <w:rPr>
          <w:rFonts w:ascii="Times New Roman"/>
          <w:b w:val="false"/>
          <w:i w:val="false"/>
          <w:color w:val="000000"/>
          <w:sz w:val="28"/>
        </w:rPr>
        <w:t>24. "Мақтарал ауданының мәдениет және тілдерді дамыту бөлімі" мемлекеттiк мекемесiне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"Мақтарал ауданының ішкі саясат, мәдениет және тілдерді дамыту бөлімі" мемлекеттiк мекемесi өзiне бекiтiлген мүлiктi және қаржыландыру жоспары бойынша өзiне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37" w:id="5"/>
    <w:p>
      <w:pPr>
        <w:spacing w:after="0"/>
        <w:ind w:left="0"/>
        <w:jc w:val="left"/>
      </w:pPr>
      <w:r>
        <w:rPr>
          <w:rFonts w:ascii="Times New Roman"/>
          <w:b/>
          <w:i w:val="false"/>
          <w:color w:val="000000"/>
        </w:rPr>
        <w:t xml:space="preserve"> 5. Мемлекеттiк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26. "Мақтарал ауданының ішкі саясат, мәдениет және тілдерді дамыту бөлімі" мемлекеттiк мекемесiн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39" w:id="6"/>
    <w:p>
      <w:pPr>
        <w:spacing w:after="0"/>
        <w:ind w:left="0"/>
        <w:jc w:val="left"/>
      </w:pPr>
      <w:r>
        <w:rPr>
          <w:rFonts w:ascii="Times New Roman"/>
          <w:b/>
          <w:i w:val="false"/>
          <w:color w:val="000000"/>
        </w:rPr>
        <w:t xml:space="preserve"> 6. Мемлекеттік органның қарауындағы ұйымдардың тізбесі</w:t>
      </w:r>
    </w:p>
    <w:bookmarkEnd w:id="6"/>
    <w:p>
      <w:pPr>
        <w:spacing w:after="0"/>
        <w:ind w:left="0"/>
        <w:jc w:val="left"/>
      </w:pPr>
      <w:r>
        <w:rPr>
          <w:rFonts w:ascii="Times New Roman"/>
          <w:b w:val="false"/>
          <w:i w:val="false"/>
          <w:color w:val="000000"/>
          <w:sz w:val="28"/>
        </w:rPr>
        <w:t>      1) "Мақтаарал" мәдениет үйі" мемлекеттік коммуналдық қазыналық кәсіпорны;</w:t>
      </w:r>
      <w:r>
        <w:br/>
      </w:r>
      <w:r>
        <w:rPr>
          <w:rFonts w:ascii="Times New Roman"/>
          <w:b w:val="false"/>
          <w:i w:val="false"/>
          <w:color w:val="000000"/>
          <w:sz w:val="28"/>
        </w:rPr>
        <w:t>
      2) "Мақтарал аудандық орталықтандырылған кітапханалар жүйесі" мемлекеттік мекемесі;</w:t>
      </w:r>
      <w:r>
        <w:br/>
      </w:r>
      <w:r>
        <w:rPr>
          <w:rFonts w:ascii="Times New Roman"/>
          <w:b w:val="false"/>
          <w:i w:val="false"/>
          <w:color w:val="000000"/>
          <w:sz w:val="28"/>
        </w:rPr>
        <w:t>
      3) "Тілдерді оқыту және дамыту орталығы" коммуналдық мемлекеттік мекемесі;</w:t>
      </w:r>
      <w:r>
        <w:br/>
      </w:r>
      <w:r>
        <w:rPr>
          <w:rFonts w:ascii="Times New Roman"/>
          <w:b w:val="false"/>
          <w:i w:val="false"/>
          <w:color w:val="000000"/>
          <w:sz w:val="28"/>
        </w:rPr>
        <w:t>
      4) "Жастар ресурстық орталығы" коммуналдық мемлекеттік мекемесі;</w:t>
      </w:r>
      <w:r>
        <w:br/>
      </w:r>
      <w:r>
        <w:rPr>
          <w:rFonts w:ascii="Times New Roman"/>
          <w:b w:val="false"/>
          <w:i w:val="false"/>
          <w:color w:val="000000"/>
          <w:sz w:val="28"/>
        </w:rPr>
        <w:t>
      5) "Мақтараал" аудандық газеті" жауапкершілігі шектеулі серіктестігі.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