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ae94f" w14:textId="01ae9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аудандық бюджет туралы" Мақтаарал аудандық мәслихатының 2015 жылғы 23 желтоқсандағы № 52-328-V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аудандық мәслихатының 2016 жылғы 19 қаңтардағы № 53-346-V шешімі. Оңтүстік Қазақстан облысының Әділет департаментінде 2016 жылғы 21 қаңтарда № 3540 болып тіркелді.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106-бабының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2016 жылғы 15 қаңтардағы № 46/382-V "2016-2018 жылдарға арналған облыстық бюджет туралы" Оңтүстік Қазақстан облыстық мәслихатының 2015 жылғы 9 желтоқсандағы № 44/351-V шешіміне өзгерістер мен толықтырулар енгізу туралы" Нормативтік құқықтық актілерді мемлекеттік тіркеу тізілімінде № 3530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Мақтаарал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Мақтаарал аудандық мәслихатының 2015 жылғы 23 желтоқсандағы № 52-328-V "2016-2018 жылдарға арналған аудандық бюджет туралы" (Нормативтік құқықтық актілерді мемлекеттік тіркеу тізілімінде № 3485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Мақтаарал ауданының 2016-2018 жылдарға арналған аудандық бюджеті 1, 2 және 3 қосымшаларға сәйкес, оның ішінде 2016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29908915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1605047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34474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10000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28259394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29909566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307500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381780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74280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0,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– -308151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– 308151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381780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73629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0.";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Е.Жұмаділов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О.Дәндібаев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19 қаңтардағы № 53-346-V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 № 52-328-V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1110"/>
        <w:gridCol w:w="649"/>
        <w:gridCol w:w="2729"/>
        <w:gridCol w:w="2802"/>
        <w:gridCol w:w="43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29 908 915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28 259 394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28 259 394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28 259 394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812"/>
        <w:gridCol w:w="1152"/>
        <w:gridCol w:w="1153"/>
        <w:gridCol w:w="5181"/>
        <w:gridCol w:w="31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29 909 566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саясаттын,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24 097 208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4 397 453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4 130 103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4 130 103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15 834 329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15 826 152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15 698 198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3 815 104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2 822 955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2 822 955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жобалау, дамыту және (немесе)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-308 151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19 қаңтардағы № 53-346-V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 № 52-328-V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жергілікті өзін-өзі басқару органдарына берілетін трансферттердің аудандық маңызы бар қалалар, ауылдар, кенттер, ауылдық округтер арасында бөлінуі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4"/>
        <w:gridCol w:w="3339"/>
        <w:gridCol w:w="6207"/>
      </w:tblGrid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ауыл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 су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Қазыбек би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А.Қалыбеков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Асықата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Ш.Ділдабеков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Ж.Ералиев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Қызылқұм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Мақталы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Ынтымақ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Мырзакент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жол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Иіржар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Ж.Нұрлыбаев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Атакент кенті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Мақтарал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