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c74b" w14:textId="580c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2016 жылғы 22 желтоқсандағы № 12/61-VI шешiмi. Оңтүстiк Қазақстан облысының Әдiлет департаментiнде 2016 жылғы 29 желтоқсанда № 3950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8/74-VІ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кiрiстер – 18 769 680 мың теңге, оның iшiнде:</w:t>
      </w:r>
    </w:p>
    <w:p>
      <w:pPr>
        <w:spacing w:after="0"/>
        <w:ind w:left="0"/>
        <w:jc w:val="both"/>
      </w:pPr>
      <w:r>
        <w:rPr>
          <w:rFonts w:ascii="Times New Roman"/>
          <w:b w:val="false"/>
          <w:i w:val="false"/>
          <w:color w:val="000000"/>
          <w:sz w:val="28"/>
        </w:rPr>
        <w:t>
      салықтық түсiмдер – 1 467 658 мың теңге;</w:t>
      </w:r>
    </w:p>
    <w:p>
      <w:pPr>
        <w:spacing w:after="0"/>
        <w:ind w:left="0"/>
        <w:jc w:val="both"/>
      </w:pPr>
      <w:r>
        <w:rPr>
          <w:rFonts w:ascii="Times New Roman"/>
          <w:b w:val="false"/>
          <w:i w:val="false"/>
          <w:color w:val="000000"/>
          <w:sz w:val="28"/>
        </w:rPr>
        <w:t>
      салықтық емес түсiмдер – 27 550 мың теңге;</w:t>
      </w:r>
    </w:p>
    <w:p>
      <w:pPr>
        <w:spacing w:after="0"/>
        <w:ind w:left="0"/>
        <w:jc w:val="both"/>
      </w:pPr>
      <w:r>
        <w:rPr>
          <w:rFonts w:ascii="Times New Roman"/>
          <w:b w:val="false"/>
          <w:i w:val="false"/>
          <w:color w:val="000000"/>
          <w:sz w:val="28"/>
        </w:rPr>
        <w:t>
      негізгі капиталды сатудан түсетін түсімдер – 36 054 мың теңге;</w:t>
      </w:r>
    </w:p>
    <w:p>
      <w:pPr>
        <w:spacing w:after="0"/>
        <w:ind w:left="0"/>
        <w:jc w:val="both"/>
      </w:pPr>
      <w:r>
        <w:rPr>
          <w:rFonts w:ascii="Times New Roman"/>
          <w:b w:val="false"/>
          <w:i w:val="false"/>
          <w:color w:val="000000"/>
          <w:sz w:val="28"/>
        </w:rPr>
        <w:t>
      трансферттер түсiмi – 17 238 418 мың теңге;</w:t>
      </w:r>
    </w:p>
    <w:p>
      <w:pPr>
        <w:spacing w:after="0"/>
        <w:ind w:left="0"/>
        <w:jc w:val="both"/>
      </w:pPr>
      <w:r>
        <w:rPr>
          <w:rFonts w:ascii="Times New Roman"/>
          <w:b w:val="false"/>
          <w:i w:val="false"/>
          <w:color w:val="000000"/>
          <w:sz w:val="28"/>
        </w:rPr>
        <w:t>
      2) шығындар – 18 857 609 мың теңге;</w:t>
      </w:r>
    </w:p>
    <w:p>
      <w:pPr>
        <w:spacing w:after="0"/>
        <w:ind w:left="0"/>
        <w:jc w:val="both"/>
      </w:pPr>
      <w:r>
        <w:rPr>
          <w:rFonts w:ascii="Times New Roman"/>
          <w:b w:val="false"/>
          <w:i w:val="false"/>
          <w:color w:val="000000"/>
          <w:sz w:val="28"/>
        </w:rPr>
        <w:t>
      3) таза бюджеттік кредиттеу – 134 248 мың теңге, оның ішінде:</w:t>
      </w:r>
    </w:p>
    <w:p>
      <w:pPr>
        <w:spacing w:after="0"/>
        <w:ind w:left="0"/>
        <w:jc w:val="both"/>
      </w:pPr>
      <w:r>
        <w:rPr>
          <w:rFonts w:ascii="Times New Roman"/>
          <w:b w:val="false"/>
          <w:i w:val="false"/>
          <w:color w:val="000000"/>
          <w:sz w:val="28"/>
        </w:rPr>
        <w:t>
      бюджеттік кредиттер – 153 157 мың теңге;</w:t>
      </w:r>
    </w:p>
    <w:p>
      <w:pPr>
        <w:spacing w:after="0"/>
        <w:ind w:left="0"/>
        <w:jc w:val="both"/>
      </w:pPr>
      <w:r>
        <w:rPr>
          <w:rFonts w:ascii="Times New Roman"/>
          <w:b w:val="false"/>
          <w:i w:val="false"/>
          <w:color w:val="000000"/>
          <w:sz w:val="28"/>
        </w:rPr>
        <w:t>
      бюджеттік кредиттерді өтеу – 18 909 мың теңге;</w:t>
      </w:r>
    </w:p>
    <w:p>
      <w:pPr>
        <w:spacing w:after="0"/>
        <w:ind w:left="0"/>
        <w:jc w:val="both"/>
      </w:pPr>
      <w:r>
        <w:rPr>
          <w:rFonts w:ascii="Times New Roman"/>
          <w:b w:val="false"/>
          <w:i w:val="false"/>
          <w:color w:val="000000"/>
          <w:sz w:val="28"/>
        </w:rPr>
        <w:t>
      4) қаржы активтерімен операциялар бойынша сальдо – 7 440 мың теңге, оның ішінде:</w:t>
      </w:r>
    </w:p>
    <w:p>
      <w:pPr>
        <w:spacing w:after="0"/>
        <w:ind w:left="0"/>
        <w:jc w:val="both"/>
      </w:pPr>
      <w:r>
        <w:rPr>
          <w:rFonts w:ascii="Times New Roman"/>
          <w:b w:val="false"/>
          <w:i w:val="false"/>
          <w:color w:val="000000"/>
          <w:sz w:val="28"/>
        </w:rPr>
        <w:t xml:space="preserve">
      қаржы активтерін сатып алу – 7 440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-229 617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229 617 мың теңге, оның ішінде:</w:t>
      </w:r>
    </w:p>
    <w:p>
      <w:pPr>
        <w:spacing w:after="0"/>
        <w:ind w:left="0"/>
        <w:jc w:val="both"/>
      </w:pPr>
      <w:r>
        <w:rPr>
          <w:rFonts w:ascii="Times New Roman"/>
          <w:b w:val="false"/>
          <w:i w:val="false"/>
          <w:color w:val="000000"/>
          <w:sz w:val="28"/>
        </w:rPr>
        <w:t>
      қарыздар түсімі – 153 157 мың теңге;</w:t>
      </w:r>
    </w:p>
    <w:p>
      <w:pPr>
        <w:spacing w:after="0"/>
        <w:ind w:left="0"/>
        <w:jc w:val="both"/>
      </w:pPr>
      <w:r>
        <w:rPr>
          <w:rFonts w:ascii="Times New Roman"/>
          <w:b w:val="false"/>
          <w:i w:val="false"/>
          <w:color w:val="000000"/>
          <w:sz w:val="28"/>
        </w:rPr>
        <w:t>
      қарыздарды өтеу – 19 158 мың теңге;</w:t>
      </w:r>
    </w:p>
    <w:p>
      <w:pPr>
        <w:spacing w:after="0"/>
        <w:ind w:left="0"/>
        <w:jc w:val="both"/>
      </w:pPr>
      <w:r>
        <w:rPr>
          <w:rFonts w:ascii="Times New Roman"/>
          <w:b w:val="false"/>
          <w:i w:val="false"/>
          <w:color w:val="000000"/>
          <w:sz w:val="28"/>
        </w:rPr>
        <w:t>
      бюджет қаражатының пайдаланылатын қалдықтары – 95 618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Қазығұрт аудандық мәслихатының 12.12.2017 </w:t>
      </w:r>
      <w:r>
        <w:rPr>
          <w:rFonts w:ascii="Times New Roman"/>
          <w:b w:val="false"/>
          <w:i w:val="false"/>
          <w:color w:val="ff0000"/>
          <w:sz w:val="28"/>
        </w:rPr>
        <w:t>№ 23/131-VI</w:t>
      </w:r>
      <w:r>
        <w:rPr>
          <w:rFonts w:ascii="Times New Roman"/>
          <w:b w:val="false"/>
          <w:i w:val="false"/>
          <w:color w:val="ff0000"/>
          <w:sz w:val="28"/>
        </w:rPr>
        <w:t xml:space="preserve"> шешімімен (01.01.2017 бастап қолданысқа енгізілcін).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Бюджеттік инвестициялық жобаларды (бағдарламаларды) іске асыруға бағытталған 2017-2019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2017 жылға арналған жергілікті бюджеттен қаржыландырылатын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2017 жылға арналған аудандық бюджеттің атқарылуы процесінде секвестрлеуге жатпайтын жергілікті бюджеттің атқарылуы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2017 жылға жергілікті өзін-өзі басқару функцияларын іске асыру үшін жергілікті өзін-өзі басқару органдарына берілетін ағымдағы нысаналы трансферттердің бөлінуі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Ауданның жергілікті атқарушы органының 2016 жылға арналған резерві 28 000 мың теңге көлемінде бекітілсін.</w:t>
      </w:r>
    </w:p>
    <w:bookmarkEnd w:id="6"/>
    <w:bookmarkStart w:name="z8" w:id="7"/>
    <w:p>
      <w:pPr>
        <w:spacing w:after="0"/>
        <w:ind w:left="0"/>
        <w:jc w:val="both"/>
      </w:pPr>
      <w:r>
        <w:rPr>
          <w:rFonts w:ascii="Times New Roman"/>
          <w:b w:val="false"/>
          <w:i w:val="false"/>
          <w:color w:val="000000"/>
          <w:sz w:val="28"/>
        </w:rPr>
        <w:t xml:space="preserve">
      7.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Осы шешім 2017 жылдың 1 қаңтарынан бастап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У.Копеев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1-қосымша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Қазығұрт аудандық мәслихатының 12.12.2017 </w:t>
      </w:r>
      <w:r>
        <w:rPr>
          <w:rFonts w:ascii="Times New Roman"/>
          <w:b w:val="false"/>
          <w:i w:val="false"/>
          <w:color w:val="ff0000"/>
          <w:sz w:val="28"/>
        </w:rPr>
        <w:t>№ 23/131-VI</w:t>
      </w:r>
      <w:r>
        <w:rPr>
          <w:rFonts w:ascii="Times New Roman"/>
          <w:b w:val="false"/>
          <w:i w:val="false"/>
          <w:color w:val="ff0000"/>
          <w:sz w:val="28"/>
        </w:rPr>
        <w:t xml:space="preserve"> шешімімен (01.01.2017 бастап қолданысқа енгізілcін).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5979"/>
        <w:gridCol w:w="3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18 769 680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1 467 658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707 863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17 238 418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17 238 418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17 238 418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1"/>
        <w:gridCol w:w="1074"/>
        <w:gridCol w:w="2"/>
        <w:gridCol w:w="1074"/>
        <w:gridCol w:w="5797"/>
        <w:gridCol w:w="27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18 857 609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11 589 460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1 524 707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1 420 182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1 420 182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9 236 393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7 335 702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7 294 503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1 412 467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897 742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2 011 422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2-қосымша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Қазығұрт аудандық мәслихатының 08.11.2017 </w:t>
      </w:r>
      <w:r>
        <w:rPr>
          <w:rFonts w:ascii="Times New Roman"/>
          <w:b w:val="false"/>
          <w:i w:val="false"/>
          <w:color w:val="ff0000"/>
          <w:sz w:val="28"/>
        </w:rPr>
        <w:t>№ 21/126-VI</w:t>
      </w:r>
      <w:r>
        <w:rPr>
          <w:rFonts w:ascii="Times New Roman"/>
          <w:b w:val="false"/>
          <w:i w:val="false"/>
          <w:color w:val="ff0000"/>
          <w:sz w:val="28"/>
        </w:rPr>
        <w:t xml:space="preserve"> шешімімен (01.01.2017 бастап қолданысқа енгізілcін).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21 566 571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1 469 854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782 789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20 057 323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20 057 323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20 057 323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21 566 571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11 919 482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1 595 654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9 717 878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8 662 498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8 622 646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4 152 803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3-қосымша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Қазығұрт аудандық мәслихатының 07.02.2017 </w:t>
      </w:r>
      <w:r>
        <w:rPr>
          <w:rFonts w:ascii="Times New Roman"/>
          <w:b w:val="false"/>
          <w:i w:val="false"/>
          <w:color w:val="ff0000"/>
          <w:sz w:val="28"/>
        </w:rPr>
        <w:t>№ 13/75-VI</w:t>
      </w:r>
      <w:r>
        <w:rPr>
          <w:rFonts w:ascii="Times New Roman"/>
          <w:b w:val="false"/>
          <w:i w:val="false"/>
          <w:color w:val="ff0000"/>
          <w:sz w:val="28"/>
        </w:rPr>
        <w:t xml:space="preserve"> шешімімен (01.01.2017 бастап қолданысқа енгізілcін).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17 220 023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1 523 792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837 586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15 654 079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15 654 079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15 654 079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17 220 023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12 575 652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1 591 984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1 410 893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1 410 893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10 400 773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8 882 811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8 842 888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1 365 905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1 365 905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1 365 905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1 365 905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4-қосымша</w:t>
            </w:r>
          </w:p>
        </w:tc>
      </w:tr>
    </w:tbl>
    <w:p>
      <w:pPr>
        <w:spacing w:after="0"/>
        <w:ind w:left="0"/>
        <w:jc w:val="left"/>
      </w:pPr>
      <w:r>
        <w:rPr>
          <w:rFonts w:ascii="Times New Roman"/>
          <w:b/>
          <w:i w:val="false"/>
          <w:color w:val="000000"/>
        </w:rPr>
        <w:t xml:space="preserve"> 2017-2019 жылдарға арналған инвестициялық жобалар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Қазығұрт аудандық мәслихатының 12.12.2017 </w:t>
      </w:r>
      <w:r>
        <w:rPr>
          <w:rFonts w:ascii="Times New Roman"/>
          <w:b w:val="false"/>
          <w:i w:val="false"/>
          <w:color w:val="ff0000"/>
          <w:sz w:val="28"/>
        </w:rPr>
        <w:t>№ 23/131-VI</w:t>
      </w:r>
      <w:r>
        <w:rPr>
          <w:rFonts w:ascii="Times New Roman"/>
          <w:b w:val="false"/>
          <w:i w:val="false"/>
          <w:color w:val="ff0000"/>
          <w:sz w:val="28"/>
        </w:rPr>
        <w:t xml:space="preserve"> шешімімен (01.01.2017 бастап қолданысқа енгізілcін).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75"/>
        <w:gridCol w:w="1868"/>
        <w:gridCol w:w="1868"/>
        <w:gridCol w:w="58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5-қосымша</w:t>
            </w:r>
          </w:p>
        </w:tc>
      </w:tr>
    </w:tbl>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Қазығұрт аудандық мәслихатының 12.12.2017 </w:t>
      </w:r>
      <w:r>
        <w:rPr>
          <w:rFonts w:ascii="Times New Roman"/>
          <w:b w:val="false"/>
          <w:i w:val="false"/>
          <w:color w:val="ff0000"/>
          <w:sz w:val="28"/>
        </w:rPr>
        <w:t>№ 23/131-VI</w:t>
      </w:r>
      <w:r>
        <w:rPr>
          <w:rFonts w:ascii="Times New Roman"/>
          <w:b w:val="false"/>
          <w:i w:val="false"/>
          <w:color w:val="ff0000"/>
          <w:sz w:val="28"/>
        </w:rPr>
        <w:t xml:space="preserve"> шешімімен (01.01.2017 бастап қолданысқа енгізілcін).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053"/>
        <w:gridCol w:w="3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Алтынтөбе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Сабыр Рақымов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Қарақозы Абдалиев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Қызылқия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Шарбұлақ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Жаңабазар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Тұрбат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Жігерген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 шешіміне 6-қосымша</w:t>
            </w:r>
          </w:p>
        </w:tc>
      </w:tr>
    </w:tbl>
    <w:p>
      <w:pPr>
        <w:spacing w:after="0"/>
        <w:ind w:left="0"/>
        <w:jc w:val="left"/>
      </w:pPr>
      <w:r>
        <w:rPr>
          <w:rFonts w:ascii="Times New Roman"/>
          <w:b/>
          <w:i w:val="false"/>
          <w:color w:val="000000"/>
        </w:rPr>
        <w:t xml:space="preserve"> 2017 жылға арналған аудандық бюджеттің атқару процесінде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7-қосымша</w:t>
            </w:r>
          </w:p>
        </w:tc>
      </w:tr>
    </w:tbl>
    <w:p>
      <w:pPr>
        <w:spacing w:after="0"/>
        <w:ind w:left="0"/>
        <w:jc w:val="left"/>
      </w:pPr>
      <w:r>
        <w:rPr>
          <w:rFonts w:ascii="Times New Roman"/>
          <w:b/>
          <w:i w:val="false"/>
          <w:color w:val="000000"/>
        </w:rPr>
        <w:t xml:space="preserve"> 2017 жылға жергілікті өзін-өзі басқару функцияларын іске асыру үшін жергілікті өзін-өзі басқару органдарына берілетін ағымдағы нысаналы трансферттердің бөлінуі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Қазығұрт аудандық мәслихатының 12.12.2017 </w:t>
      </w:r>
      <w:r>
        <w:rPr>
          <w:rFonts w:ascii="Times New Roman"/>
          <w:b w:val="false"/>
          <w:i w:val="false"/>
          <w:color w:val="ff0000"/>
          <w:sz w:val="28"/>
        </w:rPr>
        <w:t>№ 23/131-VI</w:t>
      </w:r>
      <w:r>
        <w:rPr>
          <w:rFonts w:ascii="Times New Roman"/>
          <w:b w:val="false"/>
          <w:i w:val="false"/>
          <w:color w:val="ff0000"/>
          <w:sz w:val="28"/>
        </w:rPr>
        <w:t xml:space="preserve"> шешімімен (01.01.2017 бастап қолданысқа енгізілcін).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2674"/>
        <w:gridCol w:w="6960"/>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Алтынтөбе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Сабыр Рақымов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Қарақозы Абдалиев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Қызылқия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Шарбұлақ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Жаңабазар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Тұрбат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Жігерген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