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16e5a" w14:textId="6d16e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Қазығұрт ауданы әкiмдiгiнiң 2016 жылғы 26 тамыздағы № 148 қаулысы. Оңтүстiк Қазақстан облысының Әдiлет департаментiнде 2016 жылғы 22 қыркүйекте № 3853 болып тiркелдi. Күшi жойылды - Оңтүстiк Қазақстан облысы Қазығұрт ауданы әкiмдiгiнiң 2017 жылғы 14 наурыздағы № 88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Күшi жойылды - Оңтүстiк Қазақстан облысы Қазығұрт ауданы әкiмдiгiнiң 14.03.2017 № 88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 - өзі басқару туралы", Қазақстан Республикасының 2001 жылғы 23 қаңтардағы Заңның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Қазығұрт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мектепке дейінгі тәрбие мен оқытуға мемлекеттік білім беру тапсырысын, жан басына шаққандағы қаржыландыру және ата - ананың ақы төлеу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С.А.Тұрсынқұловқа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алғашқы ресми жарияланған күнінен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Т.Т.Телғараев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Қазығұрт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26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 қаулысына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тәрбие мен оқытуға мемлекеттік білім беру тапсырысы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4"/>
        <w:gridCol w:w="4435"/>
        <w:gridCol w:w="3431"/>
      </w:tblGrid>
      <w:tr>
        <w:trPr>
          <w:trHeight w:val="30" w:hRule="atLeast"/>
        </w:trPr>
        <w:tc>
          <w:tcPr>
            <w:tcW w:w="4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мекемелердегі орын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Қазығұрт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26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 қаулысына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 басына шаққандағы қаржыландырудың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бір тәрбиеленушіге кететін орташа шығыс,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22177,00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8961,33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Қазығұрт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26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 қаулысына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Ата-ананың ақы төлеу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"/>
        <w:gridCol w:w="5324"/>
        <w:gridCol w:w="6704"/>
      </w:tblGrid>
      <w:tr>
        <w:trPr>
          <w:trHeight w:val="30" w:hRule="atLeast"/>
        </w:trPr>
        <w:tc>
          <w:tcPr>
            <w:tcW w:w="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бір баланың шығыны, 3 жасқа дейін теңге (көп емес)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бір баланың шығыны, 3 жастан 7 жасқа дейін теңге (көп емес)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Ескертпе: 1 күніне бір балаға жас ерекшелігіне қарай кететін шығын. Нақты жұмыс күніне есептелген.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