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2101" w14:textId="ad62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Қазығұрт аудандық мәслихатының 2015 жылғы 22 желтоқсандағы № 49/343-V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2016 жылғы 19 шілдедегі № 7/40-VI шешімі. Оңтүстік Қазақстан облысының Әділет департаментінде 2016 жылғы 26 шілдеде № 3812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(Нормативтік құқықтық актілерді мемлекеттік тіркеу тізілімінде № 3771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аудандық мәслихаттың 2015 жылғы 22 желтоқсандағы № 49/343-V "2016-2018 жылдарға арналған аудандық бюджет туралы" (Нормативтік құқықтық актілерді мемлекеттік тіркеу тізілімінде № 3515 тіркелген, 2016 жылы 22 қаңтардағы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Қазығұрт ауданының 2016-2018 жылдарға арналған аудандық бюджеті 1 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14 558 951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848 886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16 306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18 087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13 675 672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15 146 653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55 755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69 993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14 238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11 427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11 427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-654 884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654 884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69 993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599 714,0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А.Калчабеков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7/40-VІ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150"/>
        <w:gridCol w:w="1150"/>
        <w:gridCol w:w="5194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7/40-VІ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7/40-VІ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7/40-VІ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функцияларын іске асыру үшін жергілікті өзін-өзі басқару органдарына берілетін ағымдағы нысаналы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2526"/>
        <w:gridCol w:w="7256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Рақымов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