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9dc" w14:textId="d9d6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Қазығұрт аудандық мәслихатының 2015 жылғы 22 желтоқсандағы № 49/343-V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2016 жылғы 17 маусымдағы № 5/15-VI шешімі. Оңтүстік Қазақстан облысының Әділет департаментінде 2016 жылғы 28 маусымда № 3764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мәслихаттың 2015 жылғы 22 желтоқсандағы № 49/343-V "2016-2018 жылдарға арналған аудандық бюджет туралы" (Нормативтік құқықтық актілерді мемлекеттік тіркеу тізілімінде № 3515 тіркелген, 2016 жылы 22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Қазығұрт ауданының 2016-2018 жылдарға арналған аудандық бюджеті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14 267 342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696 287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16 306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13 536 662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14 855 224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55 755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бюджттік кредиттер – 69 993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11 247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11 247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-654 884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654 884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69 993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599 714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Ө.Көпеев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150"/>
        <w:gridCol w:w="1150"/>
        <w:gridCol w:w="519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5/15-VI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41"/>
        <w:gridCol w:w="7027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