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c117" w14:textId="296c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2016 жылғы 5 қаңтардағы № 2 қаулысы. Оңтүстік Қазақстан облысының Әділет департаментінде 2016 жылғы 29 қаңтарда № 3562 болып тіркелді. Күші жойылды - Оңтүстік Қазақстан облысы Қазығұрт ауданы әкімдігінің 2016 жылғы 29 сәуірдегі № 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Қазығұрт ауданы әкімдігінің 29.04.2016 № 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ұзақ уақыт (бір жылдан астам)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зейнеткерлік жасқа жеткенге дейін 50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