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8166" w14:textId="5998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2016 жылғы 22 қаңтардағы № 50/348-V шешімі. Оңтүстік Қазақстан облысының Әділет департаментінде 2016 жылғы 26 қаңтарда № 3556 болып тіркелді. 2017 жылдың 1 қаңтарына дейiн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үшін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2016 жылғы 19 қаңтардағы № 176 мәлімдемесіне сәйкес, Қазығұрт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Қазығұрт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2016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С.Батырбай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М.Момынов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