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20a2" w14:textId="ef02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Қазығұрт аудандық мәслихатының 2015 жылғы 22 желтоқсандағы № 49/343-V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2016 жылғы 22 қаңтардағы № 50/347-V шешімі. Оңтүстік Қазақстан облысының Әділет департаментінде 2016 жылғы 22 қаңтарда № 3546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15 қаңтардағы № 46/382-V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2016 жылдың 18 қаңтардағы № 3530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Қазығұрт аудандық мәслихаттың 2015 жылғы 22 желтоқсандағы № 49/343-V "2016-2018 жылдарға арналған аудандық бюджет туралы" (Нормативтік құқықтық актілерді мемлекеттік тіркеу тізілімінде № 3515 тіркелген, 2016 жылы 22 қаңтардағы "Қазығұрт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Қазығұрт ауданының 2016-2018 жылдарға арналған аудандық бюджеті тиісінше 1, 2 және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12 338 993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1 113 384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16 041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17 174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11 192 394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12 338 993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55 755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69 993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14 238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-55 755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55 755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69 993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14 238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С.Батырбай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50/347-V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49/343-V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110"/>
        <w:gridCol w:w="649"/>
        <w:gridCol w:w="5531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12 338 993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150"/>
        <w:gridCol w:w="1150"/>
        <w:gridCol w:w="5194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12 338 993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9 544 241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50/347-V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49/343-V шешіміне 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538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Шарапхана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Алтынтөбе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Қарабау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Сабыр Рақымов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Қарақозы Абдалиев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Қызылқия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Шарбұлақ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Жаңабазар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Тұрбат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Қақпақ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Жігерген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50/347-V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49/343-V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функцияларын іске асыру үшін жергілікті өзін-өзі басқару органдарына берілетін ағымдағы нысаналы трансферттердің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2641"/>
        <w:gridCol w:w="7027"/>
      </w:tblGrid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Шарапхана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Алтынтөбе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Қарабау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Сабыр Рақымов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Қарақозы Абдалиев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Қызылқия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Шарбұлақ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Жаңабазар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Тұрбат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Қақпақ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Жігерген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