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3b10" w14:textId="f013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ауданы әкiмдiгiнiң 2016 жылғы 28 қарашадағы № 385 қаулысы. Оңтүстiк Қазақстан облысының Әдiлет департаментiнде 2016 жылғы 13 желтоқсанда № 3917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Бәйдібек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И.Қ.Түймебаевқа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2016 жылдың 14 қазанынан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2016 жылғы 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3510"/>
        <w:gridCol w:w="7662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қабылдау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14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14 қазанынан 30 3.қарашасына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14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14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14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үлгідегі тамшылатып суғару әдісін қолдана отырып өсірген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14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жылы егілген жем шөптік көп жылдық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14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14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