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9243" w14:textId="ed19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2015 жылғы 22 желтоқсандағы № 44/239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2016 жылғы 7 желтоқсандағы № 10/52 шешiмi. Оңтүстiк Қазақстан облысының Әдiлет департаментiнде 2016 жылғы 8 желтоқсанда № 3908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22 желтоқсандағы № 44/239 "2016-2018 жылдарға арналған аудан бюджеті туралы" (Нормативтік құқықтық актілерді мемлекеттік тіркеу тізілімінде № 3512 тіркелген, 2016 жылғы 13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"1.Бәйдібек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8 720 912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826 105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26 825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27 617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- 7 840 365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8 762 314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52 550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76 516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-93 952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–93 952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76 516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24 045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41 481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Аудандық бюджетте аудан әкімдігінің 2016 жылға арналған резерві 3 134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2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8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трансферттердің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