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5fa3" w14:textId="4425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Бәйдібек аудандық мәслихатының 2015 жылғы 22 желтоқсандағы № 44/239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2016 жылғы 14 шілдедегі № 6/36 шешімі. Оңтүстік Қазақстан облысының Әділет департаментінде 2016 жылғы 19 шілдеде № 3789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3/36-VІ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3771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аудандық мәслихатының 2015 жылғы 22 желтоқсандағы № 44/239 "2016-2018 жылдарға арналған аудан бюджеті туралы" (Нормативтік құқықтық актілерді мемлекеттік тіркеу тізілімінде № 3512 тіркелген, 2016 жылғы 13 қаңтардағы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"1.Бәйдібек ауданының 2016-2018 жылдарға арналған аудандық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8 341 831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530 308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23 419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87 617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7 700 487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8 365 876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таза бюджеттік кредиттеу – 30 120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54 086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23 966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-54 165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54 165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54 086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24 045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24 124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8"/>
        <w:gridCol w:w="4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8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8 365 876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 төтенше жағдайларды жою үшін жергілікті атқарушы органның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8"/>
        <w:gridCol w:w="4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8 771 253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1238"/>
        <w:gridCol w:w="1238"/>
        <w:gridCol w:w="5383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елді-мекендерді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44/239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жергілікті өзін-өзі басқару органдарына берілетін трансферттердің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Ағыбет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