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7a2e" w14:textId="dd77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5 наурыздағы № 48 қаулысы. Оңтүстiк Қазақстан облысының Әдiлет департаментiнде 2016 жылғы 17 наурызда № 3645 болып тiркелдi. Күші жойылды - Оңтүстік Қазақстан облысы Бәйдібек ауданы әкімдігінің 2016 жылғы 24 мамырдағы № 214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Бәйдібек ауданы әкімдігінің 24.05.2016 № 214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бабына,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"Бәйдібек аудандық жұмыспен қамту және әлеуметтік бағдарламалар бөлімі"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Бәйдібек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Бәйдібек ауданы әкімдігінің интернет-ресурсына орналастыруын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жүргізелетін ұйымдардың тізбесі, қоғамдық жұмыстардың түрлері, көлемі және оларды қаржыландыру көздері.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872"/>
        <w:gridCol w:w="1603"/>
        <w:gridCol w:w="1607"/>
        <w:gridCol w:w="660"/>
        <w:gridCol w:w="89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 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 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аппараты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аппараттары, Бәйдібек ауданы әкімдігінің "Бәйдібек аудандық тұрғын үй 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көріктендіруге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аппараттары, Бәйдібек ауданы әкімдігінің "Бәйдібек аудандық тұрғын үй 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 және ағаш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аппараты мемлекеттік мекемелері, Бәйдібек ауданы әкімдігінің "Бәйдібек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жұмыстарды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