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6b926" w14:textId="b46b9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 көмек көрсетудің, оның мөлшерлерін белгілеудің және мұқтаж азаматтардың жекелеген санаттарының тізбесін айқындаудың қағидасын бекіту туралы" Бәйдібек аудандық мәслихатының 2013 жылғы 23 желтоқсандағы № 20/101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Бәйдiбек аудандық мәслихатының 2016 жылғы 9 ақпандағы № 47/260 шешiмi. Оңтүстiк Қазақстан облысының Әдiлет департаментiнде 2016 жылғы 24 ақпанда № 3600 болып тiркелдi. Күші жойылды - Оңтүстік Қазақстан облысы Бәйдібек аудандық мәслихатының 2016 жылғы 24 мамырдағы № 4/25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Оңтүстік Қазақстан облысы Бәйдібек аудандық мәслихатының 24.05.2016 № 4/25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кодексінің 56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2001 жылғы 23 қаңтардағы Қазақстан Республикасының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Бәйдібек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Бәйдібек аудандық мәслихатының 2013 жылғы 23 желтоқсандағы № 20/101 "Әлеуметтік көмек көрсетудің, оның мөлшерлерін белгілеудің және мұқтаж азаматтардың жекелеген санаттарының тізбесін айқындаудың қағидасын бекіту туралы" (Нормативтік құқықтық актілерді мемлекеттік тіркеу тізілімінде № 2484 тіркелген, 2014 жылғы 17 қаңтардағы "Алғабас"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көрсетілген шешіммен бекітілген әлеуметтік көмек көрсетудің, оның мөлшерін белгілеудің және мұқтаж азаматтардың жекелеген санаттарының тізбесін айқындаудың қағидасында: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"7) туберкулез ауруының жұқпалы түрi бар азаматтарға біржолғы 10 айлық есептік көрсеткiш, 12 айға ай сайын бөлініп төленсін;".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шешiм алғашқы ресми жарияланған күнінен кейін күнтiзбелiк он күн өткен соң қолданысқа енгiзiледі.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