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7b00" w14:textId="88c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Бәйдібек аудандық мәслихатының 2015 жылғы 22 желтоқсандағы № 44/239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20 қаңтардағы № 45/248 шешімі. Оңтүстік Қазақстан облысының Әділет департаментінде 2016 жылғы 26 қаңтарда № 3555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Бәйдібек аудандық мәслихатының 2015 жылғы 22 желтоқсандағы № 44/239 "2016-2018 жылдарға арналған аудан бюджеті туралы" (Нормативтік құқықтық актілерді мемлекеттік тіркеу тізілімінде № 3512 нөмірімен тіркелген, 2016 жылғы 13 қаңтардағы "Шаян"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"1.Бәйдібек ауданының 2016-2018 жылдарға арналған аудандық бюджеті тиісінше 1, 2 және 3 қосымшаларға сәйкес, оның ішінде 2016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7 689 198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377 207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4 482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2 492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7 305 017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7 689 198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23 756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-23 756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23 756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47 722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23 966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О.Мыңғышев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45/248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6"/>
        <w:gridCol w:w="4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238"/>
        <w:gridCol w:w="1238"/>
        <w:gridCol w:w="5383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45/248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44/239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қаржыландырылатын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839"/>
        <w:gridCol w:w="2037"/>
        <w:gridCol w:w="2037"/>
        <w:gridCol w:w="5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Ағыбет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Мыңбұлақ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 ауыл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