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db5" w14:textId="6ee7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2016 жылғы 25 тамыздағы № 1167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2016 жылғы 7 желтоқсандағы № 1739 қаулысы. Оңтүстік Қазақстан облысының Әділет департаментінде 2016 жылғы 26 желтоқсанда № 3927 болып тіркелді. Күші жойылды - Оңтүстiк Қазақстан облысы Түркiстан қаласы әкiмдiгiнiң 2017 жылғы 25 мамырдағы № 785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Түркістан қаласы әкімдігінің 25.05.2017 № 785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қаласы әкімдігінің 2016 жылғы 25 тамыздағы № 1167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3842 тіркелген, 2016 жылғы 9 қыркүйегінде "Түркістан", "Туркестон"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басшысы Қ. Мылтықбековке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мекемелер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жерлерде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