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ef99" w14:textId="bf4e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2015 жылғы 22 желтоқсандағы № 51/279-V "2016-2018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Түркiстан қалалық мәслихатының 2016 жылғы 5 желтоқсандағы № 10/53-VI шешiмi. Оңтүстiк Қазақстан облысының Әдiлет департаментiнде 2016 жылғы 7 желтоқсанда № 3906 болып тiркелдi.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27 наурыз 2015 жыл 40/219-V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18 қарашадағы № 7/67-VI "Оңтүстік Қазақстан облыстық мәслихатының 2015 жылғы 9 желтоқсандағы № 44/351-V "2016-2018 жылдарға арналған облыстық бюджет туралы" шешіміне өзгерістер мен толықтырулар енгізу туралы" Нормативтік құқықтық актілерді мемлекеттік тіркеу тізілімінде № 3881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Түркістан қалалық мәслихатының 2015 жылғы 22 желтоқсандағы № 51/279-V "2016-2018 жылдарға арналған қалалық бюджет туралы" (Нормативтік құқықтық актілерді мемлекеттік тіркеу тізілімінде 3493 нөмірімен тіркелген, 2016 жылғы 8 қаңтарда "Түркістан"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Түркістан қаласының 2016-2018 жылдарға арналған қалалық бюджеті тиісінше 1, 2 және 3 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кiрiстер – 27 175 809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түсiмдер – 2 390 938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түсiмдер – 18 729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125 162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түсiмі – 24 640 980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27 243 624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бюджеттiк кредиттеу – 8 889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15 726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6 837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- 76 704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76 704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15 726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6 995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67 973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2016 жылы жеке табыс салығы және әлеуметтік салық түсімдерінің жалпы сомасын бөлу нормативтері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қалалық бюджетке төлем көзінен салық салынатын табыстардан ұсталатын жеке табыс салығынан 70,5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қалалық бюджетке төлем көзінен салық салынбайтын табыстардан ұсталатын жеке табыс салығы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қалалық бюджетке төлем көзінен салық салынбайтын шетелдік азаматтар табыстарынан ұсталатын жеке табыс салығы 50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қалалық бюджетке әлеуметтік салықтан 50 пайыз.".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С.Таштеев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10/53-VI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51/279-V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447"/>
        <w:gridCol w:w="1087"/>
        <w:gridCol w:w="2"/>
        <w:gridCol w:w="1087"/>
        <w:gridCol w:w="5902"/>
        <w:gridCol w:w="300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                                                   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27 175 809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2 390 938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1 054 007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1 054 007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24 640 980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24 640 980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24 640 980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                                          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27 243 624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Ведомостволық бағыныстағы мемлекеттік мекемелерінің және ұйымдарының күрделі шығысдары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 және туримзді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жағдайдар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 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жағдайдардың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басқа да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17 137 209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3 409 299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383 846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2 553 084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2 158 171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13 011 886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12 805 758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12 576 711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229 047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203 465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203 465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білім беру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Ведомостволық бағыныстағы мемлекеттік мекемелерінің және ұйымдарының күрделі шығысдары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1 151 911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жеңілдіктен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басқа да әлеуметтік төлемдерді, есептеу, төлеу мен жеткізу бойынша қызметтерге 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5 802 502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1 511 213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3 692 965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3 692 965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1 062 951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2 355 106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598 324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ақпаратттық кеңістік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686 017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дамтыу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кеңістікті ұйымдастыру жөніндегі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Өнеркәсіп,сәулет, қала құрылысы және құрылыс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 жоғары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10/53-VІ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51/279-V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1"/>
        <w:gridCol w:w="2"/>
        <w:gridCol w:w="2"/>
        <w:gridCol w:w="1202"/>
        <w:gridCol w:w="5224"/>
        <w:gridCol w:w="33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14 782 586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12 791 689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12 791 689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12 791 689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14 782 586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 және туримзді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9 886 725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және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8 809 991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8 314 904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8 157 334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Жерігілікті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10/53-VІ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51/279-V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7"/>
        <w:gridCol w:w="495"/>
        <w:gridCol w:w="1202"/>
        <w:gridCol w:w="2"/>
        <w:gridCol w:w="1202"/>
        <w:gridCol w:w="5226"/>
        <w:gridCol w:w="33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16 452 489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1 954 728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14 414 392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14 414 392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14 414 392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16 452 489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 және туримзді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10 365 291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және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8 919 657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Қаладағы,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8 440 501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8 281 014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1 080 534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2 334 596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мекендерге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мәлімет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кеңістікті ұйымдастыру жөніндегі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қорғашаған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