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11e" w14:textId="ed4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25 қазандағы № 1471 қаулысы. Оңтүстік Қазақстан облысының Әділет департаментінде 2016 жылғы 11 қарашада № 3874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20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"/>
        <w:gridCol w:w="3667"/>
        <w:gridCol w:w="8062"/>
      </w:tblGrid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(өнімге)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жылы егілген көпжылдық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топырақтағы 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