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be3" w14:textId="54cc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Түркістан қалалық мәслихатының 2014 жылғы 19 желтоқсандағы № 38/208-V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2016 жылғы 15 наурыздағы № 55/307-V шешiмi. Оңтүстiк Қазақстан облысының Әдiлет департаментiнде 2016 жылғы 24 наурызда № 3655 болып тiркелдi. Күші жойылды - Оңтүстік Қазақстан облысы Түркістан қалалық мәслихатының 2016 жылғы 29 маусымдағы № 5/19-VI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қалалық мәслихатының 29.06.2016 № 5/19-VI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2014 жылғы 19 желтоқсандағы № 38/208-V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2966 тіркелген, 2015 жылғы 30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Түркістан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11-1)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"11-1) мамандандырылған туберкулезге қарсы медициналық ұйымнан шығарылған, туберкулездің жұқпалы түрімен ауыратын адамдарға ай сайын 5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