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73f37" w14:textId="8f73f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қаласы бойынша коммуналдық қалдықтардың пайда болу және жинақталу нормаларын, тұрмыстық қатты қалдықтарды жинау, әкету, көму және кәдеге жарату тарифтерін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Түркістан қалалық мәслихатының 2016 жылғы 20 қаңтардағы № 52/291-V шешімі. Оңтүстік Қазақстан облысының Әділет департаментінде 2016 жылғы 8 ақпанда № 3567 болып тіркелді. Күші жойылды - Оңтүстік Қазақстан облысы Түркістан қалалық мәслихатының 2016 жылғы 29 маусымдағы № 5/19-VI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Оңтүстік Қазақстан облысы Түркістан қалалық мәслихатының 29.06.2016 № 5/19-VI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2) тармақшаларына,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"Коммуналдық қалдықтардың түзілу және жинақталу нормаларын есептеудің үлгілік қағидаларын бекіту туралы" Қазақстан Республикасы Энергетика министрінің 2014 жылғы 25 қарашадағы №145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№10030 тіркелген), Түркістан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Түркістан қаласы бойынша коммуналдық қалдықтардың пайда болу және жинақталу нормалары;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2 қосымшасына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Түркістан қаласы бойынша тұрмыстық қатты қалдықтарды жинау, әкету, көму және кәдеге жарату тарифтері.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қаңтардағы № 52/291-V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Түркістан қаласы бойынша коммуналдық қалдықтардың пайда болу және жинақталу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2"/>
        <w:gridCol w:w="4654"/>
        <w:gridCol w:w="3072"/>
        <w:gridCol w:w="3072"/>
      </w:tblGrid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қалдықтар жинақталатын объектілер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Есептік 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жылдық жинақталу нормалары,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Жайлы және жайлы емес үйлер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Жатақханалар, интернаттар, балалар үйлері, қарттар үйлері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Қонақ үйлер, санаторийлер, демалыс үйлері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Балабақшалар, бөбекжайлар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Мекемелер, ұйымдар, офистер, кеңселер, жинақ банктері, байланыс бөлімшелері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қызметкер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Ауруханалар, санаторийлер, өзге де емдеу-сауықтыру мекемелері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төсек-орын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 және өзге де оқу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оқушы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Мейрамханалар, дәмханалар, қоғамдық тамақтану мекемелері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Театрлар, кинотеатрлар, концерт залдары, түнгі клубтар, ойын автоматтарының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Мұражайлар, көрмелер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Стадиондар, спорт алаңдары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 бойынша 1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Спорт, би және ойын залдары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дүкендері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Машиналардан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орны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дүкендер, супермаркеттер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Базарлар, сауда павильондары, дүңгіршектер, сөрелер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тауарларының көтерме базалары, қоймалары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тауарлардың көтерме базалары, қоймалары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Тұрмыстық қызмет корсету үйі: халыққа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Вокзалдар, автовокзалдар, әуежайлар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Жағажайлар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Дәріханалар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Автотұрақтар, автомобильді жуу орындары, АЖС, гараждар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машина-орын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шеберханалары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 кооперативтері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гаражға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Шаштараздар, косметикалық салондар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 жуатын орындар, химиялық тазалау орындары, тұрмыстық техниканы жөндеу орындары, тігін ательесі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Зергерлік, аяқ киімді, сағаттарды жөндеу шеберханалары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 және қызмет көрсету орындары (кілттер жасау)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Моншалар, сауналар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аумағында жаппай іс-шаралар ұйымдастыратын заңды 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қатысушы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Бау-бақша кооперативтері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учаске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қаңтардағы № 52/291-V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Түркістан қаласы бойынша тұрмыстық қатты қалдықтарды жинау, әкету, көму және кәдеге жарату тарифтері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606"/>
        <w:gridCol w:w="3547"/>
        <w:gridCol w:w="2146"/>
        <w:gridCol w:w="4001"/>
      </w:tblGrid>
      <w:tr>
        <w:trPr>
          <w:trHeight w:val="30" w:hRule="atLeast"/>
        </w:trPr>
        <w:tc>
          <w:tcPr>
            <w:tcW w:w="26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Есептік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 (теңгемен)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Тұрмыстық қатты қалдықтарды жинау, әкету тарифтері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Жайлы үйлер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отбасыдан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Жайсыз үйлер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1отбасыдан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текше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Тұрмыстық қатты қалдықтарды көму және кәдеге жарату тарифтері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текше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текше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