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95389" w14:textId="3795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ауылдық елді мекендеріне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2016 жылы көтерме жәрдемақы және тұрғын үй сатып алу немесе салу үшiн бюджеттiк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2016 жылғы 20 қаңтардағы № 52/295-V шешімі. Оңтүстік Қазақстан облысының Әділет департаментінде 2016 жылғы 26 қаңтарда № 3554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Үкiметiнiң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министрiнiң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 және тұру үшiн келген денсаулық сақтау, бiлiм беру, әлеуметтiк қамсыздандыру, мәдениет, спорт және агроөнеркәсiптiк кешен саласындағы мамандарға әлеуметтiк қолдау шараларын ұсыну қағидаларының </w:t>
      </w:r>
      <w:r>
        <w:rPr>
          <w:rFonts w:ascii="Times New Roman"/>
          <w:b w:val="false"/>
          <w:i w:val="false"/>
          <w:color w:val="000000"/>
          <w:sz w:val="28"/>
        </w:rPr>
        <w:t>4 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қала әкімінің мәлімдемесіне сәйкес, Түркістан қалалық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1. Түркістан қаласының ауылдық елді мекендеріне жұмыс iстеу және тұру үшін келген денсаулық сақтау, бiлiм беру, әлеуметтiк қамсыздандыру, мәдениет, спорт және агроөнеркәсiптiк кешен саласындағы мамандарға қажеттiлiктi ескере отырып, 2016 жылы көтерме жәрдемақы және тұрғын үй сатып алу немесе салу үшiн бюджеттiк кредит берілсін.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Б.Сулейменов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Ғ.Сарсенбаев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