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cb74" w14:textId="3f5c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қалалық бюджет туралы" Кентау қалалық мәслихатының 2015 жылғы 21 желтоқсандағы № 278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қалалық мәслихатының 2016 жылғы 19 шілдедегі № 25 шешiмi. Оңтүстiк Қазақстан облысының Әдiлет департаментiнде 2016 жылғы 21 шілдеде № 3801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29 маусымдағы № 3/36-VI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2016 жылдың 1 шілдедегі № 3771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Кентау қалалық мәслихатының 2015 жылғы 21 желтоқсандағы № 278 "2016-2018 жылдарға арналған қалалық бюджет туралы" (Нормативтік құқықтық актілерді мемлекеттік тіркеу тізілімінде 3509 нөмірімен тіркелген, 2016 жылғы 9 қаңтардағы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Кентау қаласының 2016-2018 жылдарға арналған қалалық бюджеті тиісінше 1 және 2 қосымшаларға сәйкес, оның ішінде 2016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10 812 669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1 015 406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22 252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22 369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9 752 642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10 826 806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1 791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3 181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-15 928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15 928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3 181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1 483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14 230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112"/>
        <w:gridCol w:w="649"/>
        <w:gridCol w:w="5523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 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 салынатын 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 және қызметтерге 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 да 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 мәнді іс-әрекеттерді жасағаны және (немесе) оған уәкілеттігі бар мемлекеттік органдар немесе лауазымды адамдар құжаттар бергені үшін алынатын міндетті 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86"/>
        <w:gridCol w:w="1116"/>
        <w:gridCol w:w="558"/>
        <w:gridCol w:w="1111"/>
        <w:gridCol w:w="4"/>
        <w:gridCol w:w="4850"/>
        <w:gridCol w:w="308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10 826 806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қозғалысы қауiпсiздiгін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мектеп олимпиадаларын және мектептен тыс іс-шараларды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құқықтарын қамтамасыз ету және өмір сүру сапасын жақсарту жөніндегі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 қоры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халқының басқа да тiлдерін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ветеринариялық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мен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жер қатынастары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округтердің жергілікті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315"/>
        <w:gridCol w:w="766"/>
        <w:gridCol w:w="767"/>
        <w:gridCol w:w="2802"/>
        <w:gridCol w:w="1557"/>
        <w:gridCol w:w="1331"/>
        <w:gridCol w:w="1331"/>
        <w:gridCol w:w="1332"/>
        <w:gridCol w:w="15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