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4fc" w14:textId="7f81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2016 жылғы 26 ақпандағы № 297 шешімі. Оңтүстік Қазақстан облысының Әділет департаментінде 2016 жылғы 24 наурызда № 3657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қала әкімінің 2016 жылғы 15 ақпандағы хатына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Кентау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мәслихатын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Т.Садуов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