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4656" w14:textId="3844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16 ақпандағы № 45 қаулысы. Оңтүстiк Қазақстан облысының Әдiлет департаментiнде 2016 жылғы 24 ақпанда № 3601 болып тiркелдi. Күшi жойылды - Оңтүстiк Қазақстан облысы Кентау қаласының әкiмдiгiнiң 2016 жылғы 18 мамырдағы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Кентау қаласының әкiмдiгiнiң 18.05.2016 № 128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жүргiзiлетiн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қоғамдық жұмыстардың түрлерi, көлемi және оларды қаржыландырудың көздерi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"Кентау қаласы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Кентау қаласы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 Кентау қаласы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қала әкімінің орынбасары Б.Кнатовқа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ақпан 2016 жылғы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719"/>
        <w:gridCol w:w="3675"/>
        <w:gridCol w:w="2358"/>
        <w:gridCol w:w="1436"/>
        <w:gridCol w:w="627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 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"Ащысай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отырғызу-100 түп.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"Байылдыр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отырғызу-100 түп.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"Қарнақ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отырғызу-200 түп.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"Хантағы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отырғызу-150 түп.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"Кентау қалалық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көмектесу. Құжаттарды өңдеу және сақтауға дайындауда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"Кентау қалалық тұрғын-үй коммуналдық шаруашылығы,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көріктендіру қоқыстардан тазарту. Саябақтарда санитарлық- тазалық жұмыстарын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 "Кентау қалалық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мен ауыл тұрғындары арасында ұлттық цифрлық телехабар тарату желісіне ұжымдық қосылу бойынша түсіндірме-насихат жұмыстарын жүргізу мақсатында парақшалар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қаласы әкімдігінің "Кентау қалалық тұрғын үй инспекциясы" бөлімі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көмектесу. Құжаттарды өңдеу және сақтауға дайындауда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бойынша мемлекеттік кірістер департаментінің "Кентау қаласы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жер және мүлік салықтарына хабарлама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