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19aa" w14:textId="6e81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қалалық бюджет туралы" Кентау қалалық мәслихатының 2015 жылғы 21 желтоқсандағы № 278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2016 жылғы 20 қаңтардағы № 286 шешімі. Оңтүстік Қазақстан облысының Әділет департаментінде 2016 жылғы 21 қаңтарда № 3537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2016 жылғы 15 қаңтардағы № 46/382-V "2016-2018 жылдарға арналған облыстық бюджет туралы" Оңтүстік Қазақстан облыстық мәслихатының 2015 жылғы 9 желтоқсандағы № 44/351-V шешіміне өзгерістер мен толықтырулар енгізу туралы" Нормативтік құқықтық актілерді мемлекеттік тіркеу тізілімінде 2016 жылдың 18 қаңтардағы № 3530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Кентау қалалық мәслихатының 2015 жылғы 21 желтоқсандағы № 278 "2016-2018 жылдарға арналған қалалық бюджет туралы" (Нормативтік құқықтық актілерді мемлекеттік тіркеу тізілімінде 3509 нөмірімен тіркелген, 2016 жылғы 9 қаңтардағы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Кентау қаласының 2016-2018 жылдарға арналған қалалық бюджеті тиісінше 1, 2, 3 және 4 қосымшаларға сәйкес, оның ішінде 2016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кiрiстер – 9 960 009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түсiмдер – 715 853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– 22 252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14 369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түсiмi – 9 207 535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9 960 009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бюджеттiк кредиттеу – 1 791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-1 791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– 1 791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3 181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1 390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6"/>
        <w:gridCol w:w="29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9 207 535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қозғалысы қауiпсiздiгін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сүру сапасын жақсарту жөніндегі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 қоры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халқының басқа да тiлдерін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мен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жер қатынастары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 №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№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6"/>
        <w:gridCol w:w="29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қозғалысы қауiпсiздiгін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 қоры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халқының басқа да тiлдерін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мен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жер қатынастары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 №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№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6"/>
        <w:gridCol w:w="29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бизнесіне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қозғалысы қауiпсiздiгін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 қоры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халқының басқа да тiлдерін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іс-шараларды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ветеринариялық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сәйкестендіру жөніндегі іс-шараларды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мен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жер қатынастары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сәулет және қала құрылысы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қаңтардағы №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 №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округтердің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331"/>
        <w:gridCol w:w="803"/>
        <w:gridCol w:w="803"/>
        <w:gridCol w:w="2347"/>
        <w:gridCol w:w="1632"/>
        <w:gridCol w:w="1395"/>
        <w:gridCol w:w="1395"/>
        <w:gridCol w:w="1395"/>
        <w:gridCol w:w="1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туыстары жоқ адамдарды жерлеу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қалаларда, кенттерде, ауылдарда,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