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4dd35" w14:textId="214dd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Арыс қаласы әкімдігінің 2016 жылғы 15 желтоқсандағы № 368 қаулысы. Оңтүстік Қазақстан облысының Әділет департаментінде 2016 жылғы 29 желтоқсанда № 3947 болып тіркелді. Күші жойылды - Оңтүстік Қазақстан облысы Арыс қаласы әкімдігінің 2017 жылғы 26 сәуірдегі № 112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Күшi жойылды - Оңтүстiк Қазақстан облысы Арыс қаласы әкімдігінің 26.04.2017 № 112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Республикасының 2007 жылғы 27 шілдедегі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сәйкес, Арыс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мектепке дейінгі тәрбие мен оқытуға мемлекеттік білім беру тапсырысын, жан басына шаққандағы қаржыландыру және ата-ананың ақы төлеу мөлшері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қала әкімінің орынбасары Р.Айтбаевқа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оның алғашқы ресми жарияланған күнінен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М.Қадырбек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қаласы әкімдігінің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"15"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дейінгі тәрбие оқытуға мемлекеттік білім беру тапсырысы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0"/>
        <w:gridCol w:w="3760"/>
        <w:gridCol w:w="3760"/>
        <w:gridCol w:w="3760"/>
      </w:tblGrid>
      <w:tr>
        <w:trPr>
          <w:trHeight w:val="30" w:hRule="atLeast"/>
        </w:trPr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мекемелердегі орын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қаласы әкімдігінің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"15"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 басына шағып қаржыландырудың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9"/>
        <w:gridCol w:w="2009"/>
        <w:gridCol w:w="2876"/>
        <w:gridCol w:w="2876"/>
        <w:gridCol w:w="25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бір тәрбиеленушіге кететін орташа шығыс,теңге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31507,9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26784,84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қаласы әкімдігінің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"15"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Ата-ананың ақы төлеу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5112"/>
        <w:gridCol w:w="6686"/>
      </w:tblGrid>
      <w:tr>
        <w:trPr>
          <w:trHeight w:val="30" w:hRule="atLeast"/>
        </w:trPr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бір баланың шығыны, 3 жасқа дейін теңге (көп емес)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бір баланың шығыны, 3 жастан 7 жасқа дейін, теңге (көп емес)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Ескертпе: 1 күніне бір балаға жас ерекшелігіне қарай кететін шығын. Нақты жұмыс күніне есептелген.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