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76ab0" w14:textId="2b76a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Арыс қаласының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2016 жылы көтерме жәрдемақы және тұрғын үй сатып алу немесе салу үшін бюджеттік кредит беру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Арыс қалалық мәслихатының 2016 жылғы 4 наурыздағы № 52/315-V шешімі. Оңтүстік Қазақстан облысының Әділет департаментінде 2016 жылғы 5 сәуірде № 3692 болып тіркелді. 2017 жылдың 1 қаңтарына дейiн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"Ауылдық елді мекендерге жұмыс істеу үшін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w:t>
      </w:r>
      <w:r>
        <w:rPr>
          <w:rFonts w:ascii="Times New Roman"/>
          <w:b w:val="false"/>
          <w:i w:val="false"/>
          <w:color w:val="000000"/>
          <w:sz w:val="28"/>
        </w:rPr>
        <w:t>қаулысына</w:t>
      </w:r>
      <w:r>
        <w:rPr>
          <w:rFonts w:ascii="Times New Roman"/>
          <w:b w:val="false"/>
          <w:i w:val="false"/>
          <w:color w:val="000000"/>
          <w:sz w:val="28"/>
        </w:rPr>
        <w:t>, Қазақстан Республикасы Ұлттық экономика министрлігінің 2014 жылғы 6 қарашадағы № 72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қағидаларының </w:t>
      </w:r>
      <w:r>
        <w:rPr>
          <w:rFonts w:ascii="Times New Roman"/>
          <w:b w:val="false"/>
          <w:i w:val="false"/>
          <w:color w:val="000000"/>
          <w:sz w:val="28"/>
        </w:rPr>
        <w:t>4-тармағына</w:t>
      </w:r>
      <w:r>
        <w:rPr>
          <w:rFonts w:ascii="Times New Roman"/>
          <w:b w:val="false"/>
          <w:i w:val="false"/>
          <w:color w:val="000000"/>
          <w:sz w:val="28"/>
        </w:rPr>
        <w:t xml:space="preserve"> Нормативтік құқықтық актілерді мемлекеттік тіркеу тізілімінде № 9946 тіркелген және қала әкімі орынбасарының 2016 жылғы 3 наурыздағы № 487 мәлімдемесіне сәйкес, Арыс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1. Арыс қаласының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қажеттілікті ескере отырып, 2016 жылы көтерме жәрдемақы және тұрғын үй сатып алу немесе салу үшін бюджеттік кредит берілсін.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Қ.Әбдіхалық</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