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d62" w14:textId="73b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2015 жылғы 22 желтоқсандағы № 54/411-5с "2016-2018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26 желтоқсандағы № 12/110-6с шешiмi. Оңтүстiк Қазақстан облысының Әдiлет департаментiнде 2016 жылғы 26 желтоқсанда № 3933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26 желтоқсандағы № 9/100-VІ "Оңтүстік Қазақстан облыстық мәслихатының 2015 жылғы 9 желтоқсандағы № 44/351-V "2016-2018 жылдарға арналған облыстық бюджет туралы" шешіміне өзгерістер енгізу туралы", Нормативтік құқықтық актілерді мемлекеттік тіркеу тізілімінде № 3930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"99 818 787" деген сандар "100 467 178"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"48 136 913" деген сандар "48 785 304"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"103 310 920" деген сандар "103 959 311"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"2 353 421" деген сандар "1 745 297"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"1 811 987" деген сандар "1 874 249"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"2 065 619" деген сандар "2 453 981"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"1 383 386" деген сандар "1 583 816"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2016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296 904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150 000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605 461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12/110-6с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855"/>
        <w:gridCol w:w="500"/>
        <w:gridCol w:w="6588"/>
        <w:gridCol w:w="3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 Республикасы Ұлттық Банкінің бюджетінен (шығыстар сметасынан) ұсталатын және қаржыландырылатын 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58"/>
        <w:gridCol w:w="1114"/>
        <w:gridCol w:w="1114"/>
        <w:gridCol w:w="5417"/>
        <w:gridCol w:w="34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103 959 311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29 473 618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15 133 035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6 545 329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4 491 861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2 881 981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1 609 880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