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48b1" w14:textId="20d4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2016 жылғы 22 желтоқсандағы № 11/91-6с шешiмi. Оңтүстiк Қазақстан облысының Әдiлет департаментiнде 2016 жылғы 26 желтоқсанда № 3929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бабаның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9 желтоқсандағы № 8/74-VІ "2017-2019 жылдарға арналған облыстық бюджет туралы", Нормативтік құқықтық актілерді мемлекеттік тіркеу тізілімінде № 3919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Шымкент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122 778 213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52 752 564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1 206 445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68 401 570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129 911 744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697 399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900 346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202 947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86 407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217 638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131 231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-7 917 337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7 917 337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Оңтүстiк Қазақстан облысы Шымкент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қала бюджетінде облыстық бюджеттен 19 001 119 мың теңге көлемінде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қала бюджетінде облыстық бюджеттен ағымдағы нысаналы трансферттері келесідей мақсаттарға қарастырылғаны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үйлерді сейсмикалық күшейтуге – 671 113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2 212 242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– 943 020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жүйелерінің ағымдағы жөндеу жұмыстарына – 1 024 152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жоспарлау жобаларын әзірлеуге – 261 694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мұқтажы үшін жер учаскелерін алып қоюға – 918 939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кадрларды қысқа мерзімді кәсіптік оқытуға – 448 164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 робототехника кабинетімен жарақтандыруға – 111 055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мемлекеттік тапсырысты іске асыруға – 251 940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Оңтүстiк Қазақстан облысы Шымкент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2017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үстемақы төлеуге – 74 717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келісілген қаржылай көмекті енгізуге – 546 431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263 155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416 942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"Инватакси" қызметін дамытуға мемлекеттік әлеуметтік тапсырысты орналастыруға – 2 765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көбейтуге – 140 170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көрсетуге – 27 517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97 473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мемлекеттік тапсырысты іске асыруға – 549 482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мұқтажы үшін жер учаскелерін алып қоюға – 189 403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Оңтүстiк Қазақстан облысы Шымкент қалалық мәслихатының 31.01.2017 </w:t>
      </w:r>
      <w:r>
        <w:rPr>
          <w:rFonts w:ascii="Times New Roman"/>
          <w:b w:val="false"/>
          <w:i w:val="false"/>
          <w:color w:val="ff0000"/>
          <w:sz w:val="28"/>
        </w:rPr>
        <w:t>№ 13/113-6с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енгiзiлсiн); жаңа редакцияда - Оңтүстiк Қазақстан облысы Шымкент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арналған қала бюджетінде облыстық бюджеттен нысаналы даму трансферттері келесідей мақсаттарға қарастырылғаны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2 059 532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7 491 318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559 375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1 159 117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абаттандыруды дамытуға – 1 077 621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1 367 557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2 929 083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518 761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1 174 530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5 896 034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Оңтүстiк Қазақстан облысы Шымкент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2017 жылға арналған қала бюджетінде республикалық бюджеттен даму нысаналы трансферттері келесідей мақсаттарға қарастырылғаны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700 000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3 612 746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- 459 664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4 800 000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Оңтүстiк Қазақстан облысы Шымкент қалалық мәслихатының 31.01.2017 </w:t>
      </w:r>
      <w:r>
        <w:rPr>
          <w:rFonts w:ascii="Times New Roman"/>
          <w:b w:val="false"/>
          <w:i w:val="false"/>
          <w:color w:val="ff0000"/>
          <w:sz w:val="28"/>
        </w:rPr>
        <w:t>№ 13/113-6с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енгiзiлсiн); жаңа редакцияда - Оңтүстiк Қазақстан облысы Шымкент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2017 жылға арналған қала бюджетінде Қазақстан Республикасының Ұлттық қорынан берілетін нысаналы трансферттері келесідей мақсаттарға қарастырылғаны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3 476 524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1 631 005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1 337 210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Оңтүстiк Қазақстан облысы Шымкент қалалық мәслихатының 31.01.2017 </w:t>
      </w:r>
      <w:r>
        <w:rPr>
          <w:rFonts w:ascii="Times New Roman"/>
          <w:b w:val="false"/>
          <w:i w:val="false"/>
          <w:color w:val="ff0000"/>
          <w:sz w:val="28"/>
        </w:rPr>
        <w:t>№ 13/113-6с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енгiзiлсiн); жаңа редакцияда - Оңтүстiк Қазақстан облысы Шымкент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қала бюджетінде облыстық бюджеттен кредиттер тұрғын үй жобалауға және (немесе) салуға – 5 073 345 мың теңге қарастырылғаны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Оңтүстiк Қазақстан облысы Шымкент қалалық мәслихатының 27.10.2017 </w:t>
      </w:r>
      <w:r>
        <w:rPr>
          <w:rFonts w:ascii="Times New Roman"/>
          <w:b w:val="false"/>
          <w:i w:val="false"/>
          <w:color w:val="ff0000"/>
          <w:sz w:val="28"/>
        </w:rPr>
        <w:t>№ 21/182-6с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2017 жылға арналған қала бюджетінде Қазақстан Республикасының Ұлттық қорынан жылу, сумен жабдықтау және су бұру жүйелерін реконструкциялау және құрылысына – 900 346 мың теңге көлемінде кредиттер қарастырылғаны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Оңтүстiк Қазақстан облысы Шымкент қалалық мәслихатының 31.01.2017 </w:t>
      </w:r>
      <w:r>
        <w:rPr>
          <w:rFonts w:ascii="Times New Roman"/>
          <w:b w:val="false"/>
          <w:i w:val="false"/>
          <w:color w:val="ff0000"/>
          <w:sz w:val="28"/>
        </w:rPr>
        <w:t>№ 13/113-6с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енгiзiлсiн); өзгерістер енгізілді - Оңтүстiк Қазақстан облысы Шымкент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әкімдігінің 2017 жылға арналған резерві 100 000 мың теңге сомасында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Оңтүстiк Қазақстан облысы Шымкент қалалық мәслихатының 23.02.2017 </w:t>
      </w:r>
      <w:r>
        <w:rPr>
          <w:rFonts w:ascii="Times New Roman"/>
          <w:b w:val="false"/>
          <w:i w:val="false"/>
          <w:color w:val="ff0000"/>
          <w:sz w:val="28"/>
        </w:rPr>
        <w:t>№ 14/117-6с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енгiзiлсiн); 27.10.2017 </w:t>
      </w:r>
      <w:r>
        <w:rPr>
          <w:rFonts w:ascii="Times New Roman"/>
          <w:b w:val="false"/>
          <w:i w:val="false"/>
          <w:color w:val="ff0000"/>
          <w:sz w:val="28"/>
        </w:rPr>
        <w:t>№ 21/182-6с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енгiзiлсiн)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 қала бюджетінің атқарылуы процессінде секвестрлеуге жатпайтын бюджеттік бағдарлама тізбесі бекітілсін.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 қаладағы аудандардың бюджеттік бағдарламалары бекітілсін. 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2017 жылдың 1 қаңтарынан бастап қолданысқа енгізілсін.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Г.Құрманбекова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2017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Оңтүстiк Қазақстан облысы Шымкент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1038"/>
        <w:gridCol w:w="1038"/>
        <w:gridCol w:w="5742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122 778 213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52 752 564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8 085 782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5 495 136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640 694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1 948 157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19 788 821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18 656 930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798 815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123 228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1 434 366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1 434 366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902 607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902 607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417 634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187 653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163 382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1 206 445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270 866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270 866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935 579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129 911 744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1 433 528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1 338 459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820 271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436 309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383 962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94 869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478 885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51 989 258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13 081 905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13 021 905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645 395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12 376 510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36 120 568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29 731 131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28 646 569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1 084 562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6 389 437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6 389 437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2 786 785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2 786 785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58 362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1 482 614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176 809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1 067 468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5 489 080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1 612 946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1 588 345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587 780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994 281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3 198 322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3 198 322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1 438 432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723 809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167 505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119 054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677 812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677 812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154 150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10 623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449 378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41 616 366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24 108 837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19 782 598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14 876 659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4 905 939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541 249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434 664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3 766 961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106 536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1 575 617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719 954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6 476 354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706 224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706 224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5 770 130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239 835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609 936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1 549 152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1 447 644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1 923 563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11 031 175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637 613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9 675 086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1 695 465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2 586 637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5 305 967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6 376 062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1 267 060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880 931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334 985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430 946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362 609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362 609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4 137 081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2 712 045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2 415 273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108 044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160 731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583 942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217 129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176 260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366 813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366 813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387 979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291 989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220 024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8 341 149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7 743 829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7 638 829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7 638 829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437 870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301 270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299 929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94 361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92 216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693 604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693 604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615 416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504 485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12 483 363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12 416 049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12 416 049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6 259 571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6 156 478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258 567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144 355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697 399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86 407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-7 917 337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7 917 337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Оңтүстiк Қазақстан облысы Шымкент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89 077 356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89 077 356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578 701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49 319 646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33 972 576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2 671 475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2 671 475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20 722 878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7 466 144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5 137 145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1 909 258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3 227 887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6 533 785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5 333 785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399 841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2 360 333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2 573 611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3 342 950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595 083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372 187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2 223 855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1 906 401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1 827 284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226 486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203 461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345 262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9 144 905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7 475 364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1 625 905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922 324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Оңтүстiк Қазақстан облысы Шымкент қалалық мәслихатының 27.10.2017 </w:t>
      </w:r>
      <w:r>
        <w:rPr>
          <w:rFonts w:ascii="Times New Roman"/>
          <w:b w:val="false"/>
          <w:i w:val="false"/>
          <w:color w:val="ff0000"/>
          <w:sz w:val="28"/>
        </w:rPr>
        <w:t>№ 21/182-6с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88 282 949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52 652 384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10 684 395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8 573 360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7 429 584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5 100 091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757 438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1 570 279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25 165 949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24 020 173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240 255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800 444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105 077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799 096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35 484 396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89 742 949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1 260 470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658 414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224 289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49 817 711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13 972 429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711 505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13 260 924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34 138 929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31 383 209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30 277 817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1 105 392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2 755 720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1 706 353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984 088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458 490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1 984 256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766 717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71 147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1 042 563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129 429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111 766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129 526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22 181 163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12 018 441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8 388 009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5 357 488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3 030 521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3 581 631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81 631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6 102 024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1 859 052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4 242 972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2 442 972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4 060 698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3 206 700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1 318 299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986 378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3 130 569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557 057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382 557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205 998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2 043 539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1 993 539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1 910 157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296 701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175 140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233 272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23 673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148 983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60 616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460 525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342 588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262 959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75 654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115 712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53 927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8 809 482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8 765 629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8 765 629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7 110 572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1 655 057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920 517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850 491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-1 460 000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қала бюджетінің атқарылуы процессінде секвестрлеуге жатпайтын бюджеттік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қаладағы аудандардың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Оңтүстiк Қазақстан облысы Шымкент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23/188-6с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(01.01.2017 бастап қолданысқа енгiзiлсiн).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53"/>
        <w:gridCol w:w="955"/>
        <w:gridCol w:w="955"/>
        <w:gridCol w:w="2594"/>
        <w:gridCol w:w="2213"/>
        <w:gridCol w:w="2213"/>
        <w:gridCol w:w="2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1 862 971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1 279 455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1 291 418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96 362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112 941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144 319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111 736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21 948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8 527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231 775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70 686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159 445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637 613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148 310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207 802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170 305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