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b012" w14:textId="199b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субсидияланатын басым ауыл шаруашылығы дақылдарының әрбір түрі бойынша субсидия алушылардың тізіміне қосуға өтінім беру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2016 жылғы 20 қазандағы № 2053 қаулысы. Оңтүстiк Қазақстан облысының Әдiлет департаментiнде 2016 жылғы 20 қазанда № 3869 болып тiркелдi. 2017 жылдың 10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тіркелген),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қала әкімінің орынбасары Т.Баймұхановқа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 және 2016 жылдың 21 қазанынан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3785"/>
        <w:gridCol w:w="7298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қабылдау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21 қазанынан 21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21 қазанынан 21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21 қазанынан 21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21 қазанынан 21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үлгідегі тамшылатып суғару әдісін қолдана отырып өсірген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21 қазанынан 21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жыл егілген жем шөптік көп жылдық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21 қазанынан 21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үлгідегі жылыжайлардағы қорғалған топырақ көкөністері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21 қазанынан 1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Фермерлік жылыжайлардағы қорғалған топырақ көкөністері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21 қазанынан 1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