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131e" w14:textId="d871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Шымкент қаласының бюджеті туралы" Шымкент қалалық мәслихатының 2015 жылғы 22 желтоқсандағы № 54/411-5с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2016 жылғы 3 мамырдағы № 2/11-6с шешімі. Оңтүстік Қазақстан облысының Әділет департаментінде 2016 жылғы 5 мамырда № 3742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Шымкент қалалық мәслихатының 2015 жылғы 22 желтоқсандағы № 54/411-5с "2016-2018 жылдарға арналған Шымкент қаласының бюджеті туралы" (Нормативтік құқықтық актілерді мемлекеттік тіркеу тізілімінде № 3484 тіркелген, 2016 жылғы 8 қаңтардағы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Шымкент қаласының бюджеті тиісінше 1, 2 және 3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95 949 006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44 535 360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146 520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2 733 155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48 533 971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97 733 407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4 293 789 мың теңге, оның ішінде: бюджеттік кредиттер – 4 293 789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-6 078 190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6 078 190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"78 907" деген сандар "76 012"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"32 894" деген сандар "8 501"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"122 596" деген сандар "153 993"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"6 876 978" деген сандар "6 872 620"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2-2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"2-2. 2016 жылға арналған қала бюджетінде жергілікті бюджеттердің шығындарын өтеуге және өңірлердің экономикалық тұрақтылығын қамтамасыз етуге республикалық бюджеттен ағымдағы нысаналы трансферттер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тұрғын үйлерді сейсмикалық күшейтуге – 309 477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жолдарды жөндеу және аяқжолдарды орнатуға – 1 748 791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2016 жылға арналған қала бюджетінде облыстық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қаланы абаттандыруды дамытуға – 356 412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бастауыш, негізгі орта және жалпы орта білім беру объектілерін салу және реконструкциялауға – 886 918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коммуналдық тұрғын үй қорының тұрғын үйін жобалау және (немесе) салу, реконструкциялауға – 2 788 571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инженерлік-коммуникациялық инфрақұрылымды жобалау, дамыту және (немесе) жайластыруға – 2 128 145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сумен жабдықтау және су бұру жүйелерін дамытуға – 2 133 444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коммуналдық шаруашылықты дамытуға – 2 086 686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жылу-энергетикалық жүйені дамытуға – 3 430 071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газ тасымалдау жүйесін дамытуға – 1 011 455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көлік инфрақұрылымын дамытуға – 7 762 162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"3-1. 2016 жылға арналған қала бюджетінде республикалық бюджеттен коммуналдық тұрғын үй қорының тұрғын үйін жобалау және (немесе) салу, реконструкциялау мақсатына – 344 724 мың теңге нысаналы даму трансферттері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"3-2. 2016 жылға арналған қала бюджетінде Қазақстан Республикасының Ұлттық қорынан берілетін нысаналы трансферттері келесідей мақсатқа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бастауыш, негізгі орта және жалпы орта білім беру объектілерін салу және реконструкциялауға – 3 548 097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инженерлік-коммуникациялық инфрақұрылымды жобалау, дамыту және (немесе) жайластыруға – 3 110 312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жылу, сумен жабдықтау және су бұру жүйелерін реконструкция және құрылыс үшін кредит беруге – 4 293 789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2/11-6с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330"/>
        <w:gridCol w:w="881"/>
        <w:gridCol w:w="514"/>
        <w:gridCol w:w="6785"/>
        <w:gridCol w:w="3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95 949 006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 және қызметтерге 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 мәнді іс-әрекеттерді жасағаны және (немесе) оған уәкілеттігі бар мемлекеттік органдар немесе лауазымды адамдар құжаттар бергені үшін алынатын міндетті 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бюджеттен қаржыландырылатын, сондай-ақ Қазақстан Республикасы Ұлттық Банкінің бюджетінен (шығыстар сметасынан) ұсталатын және қаржыландырылатын мемлекеттік мекемелер салатын айыппұлдар, өсімпұлдар, санкциялар, өндіріп 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 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471"/>
        <w:gridCol w:w="1144"/>
        <w:gridCol w:w="1145"/>
        <w:gridCol w:w="5566"/>
        <w:gridCol w:w="31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97 733 407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46 448 607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11 926 814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11 676 020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32 298 336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26 033 868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24 994 659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11 657 883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5 319 253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3 169 082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13 027 578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12 972 046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12 972 046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-6 078 190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2/11-6с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10"/>
        <w:gridCol w:w="1095"/>
        <w:gridCol w:w="640"/>
        <w:gridCol w:w="5442"/>
        <w:gridCol w:w="43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55 797 522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 және қызметтерге 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8 819 473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 мәнді іс-әрекеттерді жасағаны және (немесе) оған уәкілеттігі бар мемлекеттік органдар немесе лауазымды адамдар құжаттар бергені үшін алынатын міндетті 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471"/>
        <w:gridCol w:w="1144"/>
        <w:gridCol w:w="1145"/>
        <w:gridCol w:w="5566"/>
        <w:gridCol w:w="31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56 236 991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20 497 399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17 991 146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6 052 819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2/11-6с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10"/>
        <w:gridCol w:w="1095"/>
        <w:gridCol w:w="640"/>
        <w:gridCol w:w="5442"/>
        <w:gridCol w:w="43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58 583 719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38 990 327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 және қызметтерге 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 мәнді іс-әрекеттерді жасағаны және (немесе) оған уәкілеттігі бар мемлекеттік органдар немесе лауазымды адамдар құжаттар бергені үшін алынатын міндетті 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2"/>
        <w:gridCol w:w="1202"/>
        <w:gridCol w:w="5226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59 033 719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25 730 077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19 910 278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18 696 484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17 991 146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13 480 868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13 480 868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2/11-6с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54/411-5с шешіміне 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2016-2018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376"/>
        <w:gridCol w:w="913"/>
        <w:gridCol w:w="914"/>
        <w:gridCol w:w="2669"/>
        <w:gridCol w:w="2261"/>
        <w:gridCol w:w="2261"/>
        <w:gridCol w:w="2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