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08b1" w14:textId="ed80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10 ақпандағы № 205 қаулысы. Оңтүстiк Қазақстан облысының Әдiлет департаментiнде 2016 жылғы 16 ақпанда № 3588 болып тiркелдi. Күшi жойылды - Оңтүстiк Қазақстан облысы Шымкент қаласы әкiмдiгiнiң 2016 жылғы 1 маусымдағы № 1092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Шымкент қаласы әкiмдiгiнiң 01.06.2016 № 1092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(бір жылдан көп)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жасы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жүзеге асыру Шымкент қаласының жұмыспен қамту және әлеуметтік бағдарламалар бөлімі басшысының міндетін атқарушы Б.Қуанышбековке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қала әкімінің орынбасары Г.Құрменбековаға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