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6a9b" w14:textId="5646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Шымкент қаласының бюджеті туралы" Шымкент қалалық мәслихатының 2015 жылғы 22 желтоқсандағы № 54/411-5с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2016 жылғы 22 қаңтардағы № 55/425-5с шешімі. Оңтүстік Қазақстан облысының Әділет департаментінде 2016 жылғы 25 қаңтарда № 3550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бабаның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3530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"69 290 618" деген сандар "85 891 434"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"25 033 632" деген сандар "41 634 448"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"69 129 810" деген сандар "85 730 626"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2016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тапсырыстарын іске асыруға – 7 230 532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Өрлеу жобасы бойынша келісілген қаржылай көмекті енгізуге – 38 298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"Инватакси" қызметін дамытуға мемлекеттік әлеуметтік тапсырысты орналастыруға – 10 335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стандарттарын енгізуге – 7 046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 міндетті гигиеналық құралдармен қамтамасыз ету нормаларын көбейтуге – 122 596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агроөнеркәсіптік кешеннің жергілікті атқарушы органдарының бөлімшелерін ұстауға – 17 202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– 6 216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әкімшілік қызметшілер еңбекақысының деңгейін арттыруға – 198 119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– 6 876 978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абаттандыруды дамытуға – 336 412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866 918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2 558 332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 – 3 028 145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жүйелерін дамытуға – 2 128 327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шаруашылықты дамытуға – 2 046 686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3 430 071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тасымалдау жүйесін дамыту – 931 455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7 325 653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2016 жылға арналған қала бюджетінде республикалық бюджеттен коммуналдық тұрғын үй қорының тұрғын үйін жобалау және (немесе) салу, реконструкциялау мақсатына – 594 724 мың теңге нысаналы даму трансферттері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2016 жылға арналған қала бюджетінде Қазақстан Республикасының Ұлттық қорынан берілетін нысаналы трансферттері келесідей мақсатқа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298 770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1 200 000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55/425-5с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55/425-5с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55/425-5с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55/425-5с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76"/>
        <w:gridCol w:w="913"/>
        <w:gridCol w:w="914"/>
        <w:gridCol w:w="2669"/>
        <w:gridCol w:w="2261"/>
        <w:gridCol w:w="2261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