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52a2" w14:textId="be25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 шілдедегі № 198 "Тұрғын үй көмегін тағайындау" мемлекеттік көрсетілетін қызметінің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2016 жылғы 10 қарашадағы № 288 қаулысы. Оңтүстiк Қазақстан облысының Әдiлет департаментiнде 2016 жылғы 7 желтоқсанда № 3899 болып тiркелдi.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1 шілдедегі № 198 "Тұрғын үй көмегін тағайындау" мемлекеттік көрсетілетін қызметінің регламентін бекіту туралы" (Нормативтік құқықтық актілерді мемлекеттік тіркеу тізілімінде № 3291 болып тіркелген, 2015 жылғы 4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тармақшасының бірінші абзацы мынадай редакцияда жазылсын:</w:t>
      </w:r>
      <w:r>
        <w:br/>
      </w: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құжаттардың толық емес топтамасы және (немесе) қолданылу мерзімі өтіп кеткен құжаттар ұсынылған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Е.Садырға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 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 Мулкеманов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 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