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e978" w14:textId="f42e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2016 жылғы 5 сәуірдегі № 101 "2016 жылға асыл тұқымды мал шаруашылығын дамытуды, мал шаруашылығының өнiмдiлiгiн және өнім сапасын арттыруға субсидиялар көлемдерін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2016 жылғы 14 қарашадағы № 294 қаулысы. Оңтүстiк Қазақстан облысының Әдiлет департаментiнде 2016 жылғы 18 қарашада № 3877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өнiмдiлiгін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9987 болып тіркелген,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2016 жылғы 5 сәуірдегі № 101 "2016 жылға асыл тұқымды мал шаруашылығын дамытуды,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3714 болып тіркелген, 2016 жылғы 22 сәуірде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Субсидиялар көлемдері: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республикалық бюджеттен бөлінген 2016 жылға асыл тұқымды мал шаруашылығын дамытуға және мал шаруашылығы өнiмiнiң өнiмдiлiгi мен сапасын арттыруға осы қаулыға 1-қосымшаға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облыстық бюджеттен бөлінген 2016 жылға асыл тұқымды мал шаруашылығын дамытуға және мал шаруашылығы өнiмiнiң өнiмдiлiгi мен сапасын арттыруға осы қаулыға 2-қосымшаға сәйкес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Д.А.Сатыбалдыға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Е.А.Әлімқұлов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Р.Ж.Мүлкеманов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2016 жылға асыл тұқымды мал шаруашылығын дамытуға және мал шаруашылығы өнімінің өнімділігі мен сапасын арттыруға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541"/>
        <w:gridCol w:w="455"/>
        <w:gridCol w:w="2235"/>
        <w:gridCol w:w="2762"/>
        <w:gridCol w:w="3252"/>
        <w:gridCol w:w="219"/>
        <w:gridCol w:w="222"/>
        <w:gridCol w:w="223"/>
        <w:gridCol w:w="223"/>
        <w:gridCol w:w="223"/>
        <w:gridCol w:w="223"/>
      </w:tblGrid>
      <w:tr>
        <w:trPr/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дамытуды субсидиялар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және селекциялық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 (ешкі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462 994,5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шаруашылығының өнімділігін және өнім сапасын арттыруға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500 002,5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бөлінген 2016 жылға асыл тұқымды мал шаруашылығын дамытуға және мал шаруашылығы өнімінің өнімділігі мен сапасын арттыруға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015"/>
        <w:gridCol w:w="4"/>
        <w:gridCol w:w="409"/>
        <w:gridCol w:w="2020"/>
        <w:gridCol w:w="2165"/>
        <w:gridCol w:w="2723"/>
        <w:gridCol w:w="157"/>
        <w:gridCol w:w="158"/>
        <w:gridCol w:w="160"/>
        <w:gridCol w:w="160"/>
        <w:gridCol w:w="160"/>
        <w:gridCol w:w="160"/>
        <w:gridCol w:w="161"/>
      </w:tblGrid>
      <w:tr>
        <w:trPr/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дамытуды субсидиялар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және селекциялық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(Еуропа елдерінен)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 /ата-тектік нысандағы етті бағыттағы асыл тұқымды инкубациялық жұмыртқа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шошқалар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 (ешкі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түйелер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шаруашылығының өнімділігін және өнім сапасын арттыруға субсидиялар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 (ешкі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Биязы жүн өндірісінің құнын арзандату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(биошұбат және жақсартылған шұбат)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