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18cd" w14:textId="7a21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2016-2017 оқу жылына техникалық және кәсiптiк, орта бiлiмнен кейiнгi бiлiмi бар мамандарды даярлауға арналған мемлекеттiк бiлiм беру тапсырысын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26 шілдедегі № 217 қаулысы. Оңтүстік Қазақстан облысының Әділет департаментінде 2016 жылғы 10 тамызда № 3829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"Бiлiм туралы" Қазақстан Республикасының 2007 жылғы 27 шiлдедегi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Оңтүстiк Қазақстан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2016-2017 оқу жылына техникалық және кәсіптік, орта білімнен кейінгі білімі бар мамандарды даярлауға арналған мемлекеттік білім беру тапсырысы Облыстық бюджет есебінен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"Оңтүстiк Қазақстан облысының бiлiм басқармасы", "Оңтүстiк Қазақстан облысының денсаулық сақтау басқармасы", "Оңтүстiк Қазақстан облысының жұмыспен қамтуды үйлестiру және әлеуметтiк бағдарламалар басқармасы" мемлекеттiк мекемелері заңнамада белгiленген тәртiппен 2016-2017 оқу жылына техникалық және кәсiптiк, орта бiлiмнен кейiнгi білімі бар мамандарды даярлауға арналған мемлекеттiк бiлiм беру тапсырысын орналастыруды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"Оңтүстiк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әкiмiнiң орынбасары Ұ.Сәдібековке жүктелсiн.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Е.А.Әлімқұлов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шілдедегі № 217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есебінен 2016-2017 оқу жылына техникалық және кәсiптiк, орта бiлiмнен кейiнгi бiлiмi бар мамандарды даярлауға арналған мемлекеттiк бiлiм беру тапсырысын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ұйымының атауы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Мамандықтар/Біліктілігі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"Жоғары жаңа технологиялар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инженер-құрылысшы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көрсетуші 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инженер-бағдарламашы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 ресурстарын тиімді пайдалану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 құбырлары мен қоймаларын салу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"Жол- көлік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 құрылыс машиналарын техникалық пайдалану (түрлері бойынша)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"Оңтүстік Қазақстан политехникалық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Электрмеханигі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құрылғыларға қызмет көрсетуші 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"Шымкент аграрлық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Ветеринарлық-техник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фельдшер-инспектор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Өсімдікті қорғау агрономы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шаруашылығы, бақ-саябақ және ландшафт құрылысы (түрлері бойынша)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шебері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Консервілер және тағам концентраттары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тағамдарының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"Түркістан гуманитарлық-техникалық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Электрмеханигі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мен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облысы білім басқармасының "Мақтарал гуманитарлық-экономикалық және агробизнес колледжі" мемлекеттік коммуналдық қазыналық кәсіпорны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"Қапланбек гуманитарлық агроэкономикалық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фельдшер-инспектор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агрономы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алкогольсіз және спиртті ішімдіктер өндірісі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"Кентау көп салалы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электрмеханикалық жабдықтар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құастыру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"Түлкібас агробизнес және саяхат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"Ә.Қастеев атындағы Оңтүстік Қазақстан өнер және дизайн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Сәндік-қолданбалы және халықтық кәсіпшілік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өнері (бейін бойынша)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мемлекеттiк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кескіндеу суретшісі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Кескіндеу, мүсіндеу және графика (түрлері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 - мүсінші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декорациясы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 декоратор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0411073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- суретші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0402013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"Оңтүстік Қазақстан саз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 Қазақстан облысы білім басқармасы" мемлекеттік мекемесі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 оркестрінің әртісі (жетекшісі)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эстрадалық аспаптар оркестрінің әртісі (жетекшісі)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 әртісі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"Ғ.Мұратбаев атындағы Жетісай гуманитарлық техникалық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 шебері, техник (барлық аталымдар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пәнінің мұғалімі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білім беру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медицина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медицина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"Жетісай медицина колледжі"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денсаулық сақтау басқармасы"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облысының арнаулы кәсіптік колледж" медициналық-әлеуметтік мекемесі" мемлекеттік мекемесі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жұмыспен қамтуды үйлестіру және әлеуметтік бағдарламалар басқармасы"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жөніндегі электромонтер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Жол-құрылысы машиналарын техникалық пайдалану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-құрылыс машиналарын техникалық пайдалану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құралдармен тұрмыстық техникаларды жөндеу және қызмет көрсету (салалар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жабдықтарды жөндеу және оған қызмет көрсету жөніндегі радиомеханик (радио,теле-, аудио-, бейне)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(барлық атаулар)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3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құрылғыларын жөндеуші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Электржабдықтарды жөндеуші және қызмет көрсетуші электрмонтері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4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хабарлаудың желілік құрылыстарын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 және желімен хабарлау желілік құрылыстарының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Радиоэлектроника және байланыс (түрлері бойынша)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байланысының электрмонтері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 операторы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монтаждаушы-кабелші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жабдықтарының электромеханигі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машиналарының операторы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5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 өндірісі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6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Официант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 шебер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 даярлаушы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Кәмпит дайындаушы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7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жабдықтыр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жабдықтарды жөндеуші және қызмет көрсетуші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Сылақшы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8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 механикалық жабдықтар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Электржабдықтарды жөндеуші және қызмет көрсетуші электрмонтері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9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шаруашылығы (бейін бойынша)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10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Жол-құрылыс машиналарын техникалық пайдалану (түрлері бойынша)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 экскаватор машинисі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11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(барлық атауларымен)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 слесарі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12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 слесарі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 шанағын қалпына келтіруші шебер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13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дамыту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(барлық атауларымен)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 слесарі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 шанағын қалпына келтіруші шебер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14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15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 слесарі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Көліктерді жөндеу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16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(барлық атауларымен)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17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машинисінің көмекшісі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18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 слесарі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19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"Дәуренбек Құрманбек атындағы "№ 20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өсіруші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21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Автокөлікті жөндеу слесарі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1201062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жөндейтін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электр монтері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23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 Қазақстан облысының бiлiм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шарушашылық өндірісіндегі тракторшы-машинист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жабдықтарына қызмет көрсету жөніндегі электромонтер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Аспазшы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шебері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24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скважиналары және бұрғылау жұмыстарының технологиясы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авоматика бойынша слесары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 басқармасының "№ 25 Д.Қонаев атындағы колледж" мемлекеттік коммуналдық қазыналық кәсіпорны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жөндеуслесарі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Автокөліктердің электр құрылғыларын жөндеуші 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үймәреттер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шебер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политехникалық колледжі" білім беру жеке мекемесі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Электрмеханигі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индустриалды-инновациялық колледжі" жеке мекемесі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"Инновациялық-технологиялық колледжі" жеке мекемесі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Тұтқыр және сусымалы материалдарды химиялық өндіретін машиналар мен жабдықтарды пайдалану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экономика-технологиялық "Мирас колледжі"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Суретші-модельер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мен киімдерді үлгілеу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колледж" жеке мекемесі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тасымалдау және сақтау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және инженерлік геология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Ахмет Ясауи" кәсіби колледжі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индустриалды-педагогикалық колледжі" жеке мекемесі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М.Сапарбаев атындағы Оңтүстік Қазақстан Гуманитарлық Институтының "Парасат" колледжі" жеке мекемесі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атындағы ОҚМУ-дың колледжі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металл металлургиясы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медрессе колледжі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негізінің мұғалімі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