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1dee" w14:textId="8fd1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тізбесін және 1 бірлікке (литрге, килограмға, грамға, данаға арналған субсидиялардың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26 шілдедегі № 215 қаулысы. Оңтүстiк Қазақстан облысының Әдiлет департаментiнде 2016 жылғы 9 тамызда № 3824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вице-министрінің 2016 жылғы 13 маусымдағы № 14-1-16/11858 хатына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Субсидияланатын өсімдіктерді қорғау құралдары түрлерінің тізбесі және 1 бірлікке (литрге, килограмға, грамға, данаға) арналған субсидиялардың шекті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1).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2).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Оңтүстік Қазақстан облысы әкімдігінің 2015 жылғы 6 тамыздағы № 235 "Субсидияланатын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 және субсидияланатын биоагенттер (энтомофагтар) мен биопрепараттардың түрлері және биоагенттер (энтомофагтар) мен биопрепараттарды жеткізушілерден сатып алынған биоагенттердің энтомофагтардың) және биопрепараттардың 1 граммына (данасына) арналған субсидиялар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3319 болып тіркелген, 2015 жылы 26 тамызда "Оңтүстік Қазақстан"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Е.А. 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Ж.Қ. 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 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 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215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бірлікке (литрге, килограмға, грамға, данаға) арналған субсидиялардың шекті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509"/>
        <w:gridCol w:w="293"/>
        <w:gridCol w:w="631"/>
        <w:gridCol w:w="1551"/>
        <w:gridCol w:w="1552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өсімдіктерді қорғау құралдары түрлерінің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(литрге, килограмға, грамға, данаға) арналған субсидиялардың шекті нормалары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сулы ертінді (глифосат кислота в виде калийной соли,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сулы ертінді (дикамба к-ты, 360 г/л + хлорсульфурон к-ты,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концентратты коллоидты ертінді (2-этилгексиловый эфир 2,4-Д кислоты,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экстра, концентратты эмульсиясы (феноксапроп-п-этил, 140 г/л + фенклоразол-этил (антидот), 35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концентратты эмульсиясы (феноксапроп-п-этил, 140 г/л + клохинтоцет-мексил 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Примадонна, суспензиялық эмульсия (2-этилгексиловый эфир 2,4-Д кислоты, 300 г/л + флорасулам, 3,7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майлы концентрат эмульсия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сулы ертінді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Арго, микроэмульсия (феноксапроп-П-этила, 80 г/л + клодинафоп-пропаргила, 24 г/л + мефенпир-диэтил,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майлы концентрат эмульсия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майлы шашырама (хизалофоп-п-этил, 50 г/л+имазамокс, 38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 36%, сулы ертінді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 24%, концентратты эмульсиясы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 35%, концентратты эмульсиясы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 96%, концентратты эмульсиясы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12 % концентратты эмульсиясы (феноксапрон-п-этил,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концентратты эмульсиясы (феноксапроп-п-этил, 120 г/л+фенклоразол-этил (антидот)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концентратты эмульсиясы (2-этилгексиловый эфир 2, 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 72%, сулы ертінді (2,4-Д диметиламинная соль)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60%,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Гезаметрин, 50% суспензиялық концекнтрат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сулы ертінді 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сулы ертінді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концентратты эмульсиясы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(2,4-Д кислоты в виде сложного 2-этилгексилового эфира, 410 г/л + флорасулам, 7,4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концентратты эмульсиясы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Виртуоз, сулы дисперленген түйiршiк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құрғақ ақпа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концентратты эмульсиясы 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 480, сулы ертінді (диметиламинные соли 2,4-Д, 357 г/л+ дикамбы,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Ягуар 7,5 % майлы-сулы эмульсия (феноксопроп-п-этил 69 г/л+антидот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микрокапсулді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концентратты эмульсиясы (феноксапроп-п-этил 70 г/л+клоквинтосет-мексил (антидот)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Линкор, концентратты суспензия (метрибузин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концентратты эмульсиясы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Санни, сулы дисперленген түйiршiк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сулы ертінді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концентратты эмульсиясы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концентратты эмульсиясы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сулы ертінді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Хазна, 60% сулы дисперленген түйiршiк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Центурион, майлы-сулы эмульсия (клодинафоп-пропаргил, 240 г/л + клоквинтоцет-мексил,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концентратты эмульсиясы (2,4 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Премиум, суспензиялық эмульсия (2,4-Д кислота в виде сложного 2-этилгексилового эфира, 410 г/л + флорасулам, 7,4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концентратты эмульсиясы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Сонраунд, 48% сулы ертінді 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дисперленген түйiршiк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концентратты коллоидты ертінді (метрибузин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майлы концентрат эмульсия (этофумезат, 126+ фенмедифам, 63+десмедифам,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Репер, концентратты коллоидты ертінді (100 г/л клопиралид+15 г/л флуроксипир)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концентратты эмульсиясы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сулы ертінді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сулы ертінді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сулы дисперленген түйiршiк (трибенурон-метил, 375 г/кг + тифенсульфурон-метил,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сулы дисперленген түйiршiк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дисперленген түйiршiк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концентратты эмульсиясы (2 этилгексиловый эфир,4-Д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сулы дисперленген түйiршiк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 140 г/л + клоквинтоцет-мексил,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концентратты эмульсиясы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сулы концентрат (диметиламинная соль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сулы ертінді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концентратты суспензия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шашырама (форамсульфурон 31,5 г/л + иодосульфурон – метил –натрия, 1 г/л + тиенкарбазон – метил 10 г/л + ципросульфид (антидот)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Никомекс плюс, сулы дисперленген түйiршiк (никосульфурон, 700 г/кг+тифенсульфурон-метил 125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 25%, құрғақ ақпа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75%, құрғақ ақпа суспензия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 4%, сулы ертінді (имазамокс,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дисперленген түйiршiк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 40%, концентратты суспензия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ерйтiн концентрат 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ерйтiн концентрат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 70%, сулы дисперленген түйiршiк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концентратты эмульсиясы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ерйтiн концентрат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 дисперленген түйiршiк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икстрим, суда ерйтiн концентрат (глифосат в виде изопропиламинной и калийной солей,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концентратты эмульсиясы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концекнтрат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 37%, сулы ертінді (бентазон 25% + МСРА натрий-калийная соль, 12,5%)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сулы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сулы дисперленген түйiршiк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концентратты эмульсиясы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концентратты эмульсиясы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 480, концентратты эмульсиясы (кломазон,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дисперленген түйiршiк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Финес Лайт, сулы дисперленген түйiршiк (хлорсульфурон, 333,75 г/кг + металсульфурон-метил, 333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майлы-сулы эмульсия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концентратты эмульсиясы (феноксапроп-п-этил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концентратты эмульсиясы (С-метолахлор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концентратты эмульсиясы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шашырама (иодосульфурон-метил-натрия, 25 г/л + амидосульфурон, 100 г/л + мефенпир-диэтил (антидот)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Базагран, 48% сулы ертінді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сулы дисперленген түйiршiк (600 г/л никосульфурон, + 150 г/л тифенсульфурон-метил)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сулы дисперленген түйiршiк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сулы дисперленген түйiршiк (метсульфурон-метил, 300 г/кг+трибенурон-метил,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ерйтiн концентрат (пиклорам, 150 г/л + МЦПА к-ты,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сулы дисперленген түйiршiк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майлы-сулы эмульсия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концентратты эмульсиясы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сулы дисперленген түйiршiк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сулы ертінді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сулы ертінді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концентратты эмульсиясы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 этилгексилового эфира 2,4-Д,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наноэмульсия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суланатын ұнтақ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майлы-сулы эмульсия (феноксапроп-п-этил, 100 г/л + клоквинтосет-мексил,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дисперленген түйiршiк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Плуггер, сулы дисперленген түйiршiк (трибенурон-метил 625 г/кг+метсульфурон-метил,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сулы дисперленген түйiршiк (римсульфурон,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Ларен про, сулы дисперленген түйiршiк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концентратты эмульсиясы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дисперленген түйiршiк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 дисперленген түйiршiк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сулы дисперленген түйiршiк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концентратты эмульсиясы (феноксапроп-п-этил, 100 г/л +фенклор-азол-этил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концентратты эмульсиясы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сулы дисперленген түйiршiк 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концентратты эмульсиясы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концентратты суспензия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Ессентапир, 10% сулы ертінді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концентратты эмульсиясы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концентратты эмульсиясы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сулы ертінді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Гардо голд 500, концентратты суспензия (с-метолахлор 312,5 г/л + тербутилазин 187,5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концентратты эмульсиясы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концентратты эмульсиясы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концентратты эмульсиясы (галоксифоп - Р - 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Каптора 4,8 % суда ерйтiн концентрат (имазамокс 33г/л +имазапир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 W, суланатын ұнтақ (пропизамид, 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сулы ертінді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дисперленген түйiршiк 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дисперленген түйiршiк (дикамба, 659 г/кг + 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дисперленген түйiршiк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шашырама (пироксулам, 45 г/л + клоквинтоцет-мексил (антидот),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майлы шашырама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концентратты эмульсиясы (претилахлор, 300 г/л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сулы ертінді (глифосат, 500 г/л (калийная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концентратты эмульсиясы (240 г/л клодинафоп-пропаргил + 60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концентратты эмульсиясы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концентратты эмульсиясы (феноксапроп-п-этил, 90 г/л + клодинафоп-пропаргил, 45 г/л + клоквинтоцет-мексил (антидот), 34, 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концентратты эмульсиясы (флуазифон-п-бутил,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концентратты эмульсиясы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Элюмис 105, майлы шашырама (мезотрион 75 г/л +никосульфурон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Златоглазка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