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fed2" w14:textId="d09f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қатынастары саласындағы мемлекеттік көрсетілетін қызметтер регламенттерін бекіту туралы" Оңтүстік Қазақстан облысы әкімдігінің 2015 жылғы 6 тамыздағы № 242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16 маусымдағы № 167 қаулысы. Оңтүстік Қазақстан облысының Әділет департаментінде 2016 жылғы 18 шілдеде № 3787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 және 3-тармақтарына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6 тамыздағы № 264 "Жер қатынастары саласындағы мемлекеттік көрсетілетін қызметтер регламенттерін бекіту туралы" (Нормативтік құқықтық актілерін мемлекеттік тіркеу тізілімінде № 3325 болып тіркелген, 2015 жылғы 4 қыркүйекте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және 6)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"Суармалы егiстiктi алқаптардың суарылмайтын түрiне ауыстыруға рұқсат беру" мемлекеттік көрсетілетін қызмет регламенті осы қаулыға 5-қосымшаға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"Ауыл шаруашылығы алқаптарын бір түрден екінші түрге ауыстыруға рұқсат беру" мемлекеттік көрсетілетін қызмет регламенті осы қаулыға 6 - қосымшаға сәйкес бекітілсін;";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"Мемлекет жеке меншікке сататын нақты жер учаскелерінің кадастрлық (бағалау) құнын бекіту"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тараудың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жер қатынастары және жерді пайдалану мен қорғауды бақылау бойынша басқармасы" деген сөздер "Оңтүстік Қазақстан облысының жер қатынастары басқармасы"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орталықтары (бұдан әрі - Орталық)" деген сөздер "Азаматтарға арналған үкімет" мемлекеттік корпорациясы" (бұдан әрі -Мемлекеттік корпорациясы)"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"Жер учаскелерін қалыптастыру жөніндегі жерге орналастыру жобаларын бекiту"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тараудың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жер қатынастары және жерді пайдалану мен қорғауды бақылау бойынша басқармасы" деген сөздер "Оңтүстік Қазақстан облысының жер қатынастары басқармасы"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орталықтары (бұдан әрі - Орталық)" деген сөздер "Азаматтарға арналған үкімет" мемлекеттік корпорациясы" (бұдан әрі - Мемлекеттік корпорациясы)"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"Жер учаскесінің нысаналы мақсатын өзгертуге шешім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тараудың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орталықтарымен (бұдан әрі - Орталық)" деген сөздер "Азаматтарға арналған үкімет" мемлекеттік корпорациясымен" (бұдан әрі - Мемлекеттік корпорациясы)"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"Іздестіру жұмыстарын жүргізу үшін жер учаскесін пайдалануға рұқсат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тараудың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жер қатынастары және жерді пайдалану мен қорғауды бақылау бойынша басқармасы" деген сөздер "Оңтүстік Қазақстан облысының жер қатынастары басқармасы"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орталықтары (бұдан әрі - Орталық)" деген сөздер "Азаматтарға арналған үкімет" мемлекеттік корпорациясымен" (бұдан әрі -Мемлекеттік корпорациясы)"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"Халыққа қызмет көрсету орталығымен", "Орталыққа", "Орталықтың", "Орталық" деген сөздер тиісінше "Мемлекеттік корпорациясымен", "Мемлекеттік корпорацияға", "Мемлекеттік корпорацияның", "Мемлекеттік корпорация"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"Суармалы егістікті суарылмайтын алқап түрлеріне ауыстыруға рұқсат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тараудың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жер қатынастары және жерді пайдалану мен қорғауды бақылау бойынша басқармасы" деген сөздер "Оңтүстік Қазақстан облысының жер қатынастары басқармасы"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"Суармалы егістікті суарылмайтын алқап түрлеріне ауыстыруға рұқсат беру" деген сөздер "Суармалы егiстiктi алқаптардың суарылмайтын түрiне ауыстыруға рұқсат беру"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қызметінің регламенті қосымшасының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"Суармалы егiстiктi алқаптардың суарылмайтын түрiне ауыстыруға рұқсат беру";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"Ауыл шаруашылығы алқаптарын бір түрден екінші түрге ауыстыру шешімін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атауында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мәтіні бойынша "ауыстыру шешімін беру" деген сөздер "ауыстыруға рұқсат беру"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"Елді-мекен шегінде объект салу үшін жер учаскесін беру" мемлекеттік көрсетілетін қызметінің регламенті" деген </w:t>
      </w:r>
      <w:r>
        <w:rPr>
          <w:rFonts w:ascii="Times New Roman"/>
          <w:b w:val="false"/>
          <w:i w:val="false"/>
          <w:color w:val="000000"/>
          <w:sz w:val="28"/>
        </w:rPr>
        <w:t>7-қосымшасында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тараудың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орталықтарымен (бұдан әрі - Орталық)" деген сөздер "Азаматтарға арналған үкімет" мемлекеттік корпорациясы" (бұдан әрі -Мемлекеттік корпорациясы)"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бүкіл мәтіні бойынша "Орталыққа", "Орталықтың", "Орталық", "Халыққа қызмет көрсету орталығымен" деген сөздер тиісінше "Мемлекеттік корпорацияға", "Мемлекеттік корпорацияның", "Мемлекеттік корпорация", "Мемлекеттік корпорациясымен"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Ж.Қ.Бөкенбаевқа жүктелсін.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