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ffd3" w14:textId="d6df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көлемін көрсету жөніндегі қызметтер берушінің қойылатын талаптарға сәйкестігін (сәйкес еместігін) анықтау" мемлекеттік көрсетілетін қызметінің регламентін бекіту туралы" Оңтүстік Қазақстан облысы әкімдігінің 2015 жылғы 4 желтоқсандағы № 376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16 маусымдағы № 165 қаулысы. Оңтүстік Қазақстан облысының Әділет департаментінде 2016 жылғы 18 шілдеде № 3785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4 желтоқсандағы № 376 "Тегін медициналық көмектің кепілдік берілген көлемін көрсету жөніндегі қызметтер берушінің қойылатын талаптарға сәйкестігін (сәйкес еместігін) анықтау" мемлекеттік көрсетілетін қызметінің регламентін бекіту туралы" (Нормативтік құқықтық кесімдерді мемлекеттік тіркеудің тізілімінде № 3518 болып тіркелген, 2016 жылдың 15 қаңтарында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"Тегін медициналық көмектің кепілдік берілген көлемін көрсету жөніндегі қызметтер берушінің қойылатын талаптарға сәйкестігін (сәйкес еместігін) анықтау" мемлекеттік көрсетілетін қызмет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2)-тармақшасындағы "Халыққа қызмет көрсету орталығы (бұдан әрі - ХҚКО)" деген сөздер "Азаматтарға арналған үкімет" мемлекеттік корпорациясы" (бұдан әрі -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"ХҚКО -ға", "ХҚКО", "ХҚКО-мен", "ХҚО" деген сөздер тиісінше "Мемлекеттік корпорациясымен", "Мемлекеттік корпорацияға", "Мемлекеттік корпорацияның", "Мемлекеттік корпорациямен", "Мемлекеттік корпорация"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