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6b69" w14:textId="32d6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 және балалар саласындағы мемлекеттік көрсетілетін қызметтер регламенттерін бекіту туралы" Оңтүстік Қазақстан облысы әкімдігінің 2015 жылғы 1 шілдедегі № 202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6 маусымдағы № 160 қаулысы. Оңтүстік Қазақстан облысының Әділет департаментінде 2016 жылғы 5 шілдеде № 3773 болып тіркелді. Күші жойылды - Түркістан облысы әкiмдiгiнiң 2021 жылғы 11 ақпандағы № 34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11.02.2021 № 34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1 шілдедегі "Отбасы және балалар саласындағы мемлекеттік көрсетілетін қызметтер регламенттерін бекіту туралы" № 202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№ 3306 болып тіркелген, 2015 жылғы 15 тамызда "Оңтүстік Қазақстан" газетінде жарияланған) 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"Патронат тәрбиешiлерге берiлген баланы (балаларды) асырап-бағуға ақшалай қаражат төлеуді тағайындау"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қаулының "Жетім баланы және (немесе) ата-анасының қамқорлығынсыз қалған баланы асырап алуға байланысты біржолғы ақшалай төлемді тағайындау"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11-қосымшасы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Ұ.С.Сәдібековке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"6"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қаулысына 1-қосымша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"Патронат тәрбиешiлерге берiлген баланы (балаларды) асырап-бағуға ақшалай қаражат төлеуді тағайындау" мемлекеттік көрсетілетін қызметінің регламенті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"Патронат тәрбиешiлерге берiлген баланы (балаларды) асырап-бағуға ақшалай қаражат төлеуді тағайындау" мемлекеттік көрсетілетін қызметі (бұдан әрі - мемлекеттік көрсетілетін қызмет) Оңтүстік Қазақстан облысының аудандары мен облыстық маңызы бар қалаларының білім беру, отбасы және балалар саласындағы функцияларын жүзеге асыратын атқарушы органдарымен (бұдан әрі- 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көрсетуге өтінішті қабылдау және мемлекеттік қызмет көрсетудің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www.e.gov.kz веб-порталы (бұдан әрі –Портал)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 нысаны: электрондық (ішінара автоматтандырылған) және (немесе)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көрсетудің нәтижесі - Қазақстан Республикасы Білім және ғылым министрінің 2015 жылғы 13 сәуірдегі № 198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"Патронат тәрбиешiлерге берiлген баланы (балаларды) асырап-бағуға ақшалай қаражат төлеуді тағайындау" мемлекеттік көрсетілетін қызметі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патронат тәрбиешiлерге берiлген баланы (балаларды) асырап-бағуға ақшалай қаражат төлеуді тағайындау туралы шешім.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көрсетілетін қызмет үдерісінің құрамына кіретін әрбір рәсімнің (іс-қимылдың) мазмұны, олардың орындалу ұзақтығы және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қарау үшін 30-минут ішінде құжаттарды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құжаттардың толықтығын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көрсетілетін қызметті алушыға немесе оның сенім білдірілген өкіліне табыстайды.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қолтаңбаның (бұдан әрі – ЭЦҚ) жеке сәйкестендіру нөмірі арқылы тіркелу, авторлау;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көрсетілетін қызметке "онлайн"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өтініш автоматты түрде көрсетілетін қызметті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көрсетілетін қызметті беруші тіркеген соң, көрсетілетін қызметті алушының жеке кабинетінде өтініштің жағдайы автоматты түрде өзгереді. Өтінішті тіркеген кезден бастап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оң нәтижелі кезде,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бұрыс нәтиже кезінде, көрсетілетін қызметті алушының жеке кабинетінде өтініштің жағдайы "Бас тартуға" ауысады. Кейін, ол көрсетілетін қызметті берушінің баспа бетіндегі дәлелді бас тарту хатын көшіре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"Патронат тәрбиешiлерге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 асырап-бағуға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ақшалай қаражат төлеуді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6"/>
        <w:gridCol w:w="1781"/>
        <w:gridCol w:w="2859"/>
        <w:gridCol w:w="1984"/>
        <w:gridCol w:w="2500"/>
      </w:tblGrid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30-минут ішінде жауапты орындаушыны айқындайды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10-минут ішінде мемлекеттік көрсетілетін қызмет нәтижесін көрсетілетін қызметті алушыға немесе оның сенім білдірілген өкіліне табыстайды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"Патронат тәрбиешiлерге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 асырап-бағуға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ақшалай қаражат төлеуді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"6"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160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"Жетім баланы және (немесе) ата-анасының қамқорлығынсыз қалған баланы асырап алуға байланысты біржолғы ақшалай төлемді тағайындау" мемлекеттік көрсетілетін қызметінің регламенті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"Жетім баланы және (немесе) ата-анасының қамқорлығынсыз қалған баланы асырап алуға байланысты біржолғы ақшалай төлемді тағайындау" мемлекеттік көрсетілетін қызметі (бұдан әрі - мемлекеттік көрсетілетін қызмет) Оңтүстік Қазақстан облысының аудандары мен облыстық маңызы бар қалаларының білім беру, отбасы және балалар саласындағы функцияларын жүзеге асыратын атқарушы органдарымен (бұдан әрі- 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көрсетуге өтінішті қабылдау және мемлекеттік қызмет көрсетудің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www.e.gov.kz веб-порталы (бұдан әрі –портал)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 – электрондық (ішінара автоматтандырылған) және (немесе)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көрсетудің нәтижесі – Қазақстан Республикасы Білім және ғылым министрінің 2015 жылғы 13 сәуірдегі № 198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"Жетім баланы және (немесе) ата-анасының қамқорлығынсыз қалған баланы асырап алуға байланысты біржолғы ақшалай төлемді тағайындау" мемлекеттік көрсетілетін қызметі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жетім баланы және (немесе) ата-анасының қамқорлығынсыз қалған баланы асырап алуға байланысты біржолғы ақшалай төлемді тағайындау туралы шешім.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көрсетілетін қызмет үдерісінің құрамына кіретін әрбір рәсімнің (іс-қимылдың) мазмұны, олардың орындалу ұзақтығы және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30-минут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көрсетілетін қызметті алушыға немесе оның сенім білдірілген өкіліне табыстайды.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қолтаңбаның (бұдан әрі – ЭЦҚ) жеке сәйкестендіру нөмірі арқылы тіркелу, авторлау;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көрсетілетін қызметке "онлайн"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өтініш автоматты түрде көрсетілетін қызметті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көрсетілетін қызметті беруші тіркеген соң, көрсетілетін қызметті алушының жеке кабинетінде өтініштің жағдайы автоматты түрде өзгереді. Өтінішті тіркеген кезден бастап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оң нәтижелі кезде,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бұрыс нәтиже кезінде, көрсетілетін қызметті алушының жеке кабинетінде өтініштің жағдайы "Бас тартуға" ауысады. Кейін, ол көрсетілетін қызметті берушінің баспа бетіндегі дәлелді бас тарту хатын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"Жетім баланы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баланы асырап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біржолғы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төлемді тағайындау"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6"/>
        <w:gridCol w:w="1781"/>
        <w:gridCol w:w="2859"/>
        <w:gridCol w:w="1984"/>
        <w:gridCol w:w="2500"/>
      </w:tblGrid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30-минут ішінде жауапты орындаушыны айқындайды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10-минут ішінде мемлекеттік көрсетілетін қызмет нәтижесін көрсетілетін қызметті алушыға немесе оның сенім білдірілген өкіліне табыстайды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"Жетім баланы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баланы асырап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біржолғы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төлемді тағайындау"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